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67F2" w14:textId="62047B6E" w:rsidR="000B68F2" w:rsidRPr="008D6A66" w:rsidRDefault="00B732F0" w:rsidP="000B68F2">
      <w:pPr>
        <w:snapToGrid w:val="0"/>
        <w:jc w:val="center"/>
        <w:rPr>
          <w:rFonts w:ascii="ＭＳ ゴシック" w:hAnsi="ＭＳ ゴシック" w:cs="Arial"/>
          <w:b/>
          <w:sz w:val="28"/>
          <w:szCs w:val="28"/>
          <w:lang w:eastAsia="zh-TW"/>
        </w:rPr>
      </w:pPr>
      <w:r>
        <w:rPr>
          <w:rFonts w:ascii="ＭＳ ゴシック" w:hAnsi="ＭＳ ゴシック" w:cs="Arial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137C" wp14:editId="57EE0285">
                <wp:simplePos x="0" y="0"/>
                <wp:positionH relativeFrom="column">
                  <wp:posOffset>5376545</wp:posOffset>
                </wp:positionH>
                <wp:positionV relativeFrom="paragraph">
                  <wp:posOffset>-448310</wp:posOffset>
                </wp:positionV>
                <wp:extent cx="457200" cy="314325"/>
                <wp:effectExtent l="0" t="0" r="0" b="0"/>
                <wp:wrapNone/>
                <wp:docPr id="14562612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B9963" w14:textId="67A5EA63" w:rsidR="00B732F0" w:rsidRPr="00B732F0" w:rsidRDefault="00B732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32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013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35pt;margin-top:-35.3pt;width:3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" filled="f" stroked="f" strokeweight=".5pt">
                <v:textbox>
                  <w:txbxContent>
                    <w:p w14:paraId="1E8B9963" w14:textId="67A5EA63" w:rsidR="00B732F0" w:rsidRPr="00B732F0" w:rsidRDefault="00B732F0">
                      <w:pPr>
                        <w:rPr>
                          <w:sz w:val="20"/>
                          <w:szCs w:val="20"/>
                        </w:rPr>
                      </w:pPr>
                      <w:r w:rsidRPr="00B732F0">
                        <w:rPr>
                          <w:rFonts w:hint="eastAsia"/>
                          <w:sz w:val="20"/>
                          <w:szCs w:val="20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0B68F2" w:rsidRPr="008D6A66">
        <w:rPr>
          <w:rFonts w:ascii="ＭＳ ゴシック" w:hAnsi="ＭＳ ゴシック" w:cs="Arial"/>
          <w:b/>
          <w:sz w:val="28"/>
          <w:szCs w:val="28"/>
          <w:lang w:eastAsia="zh-TW"/>
        </w:rPr>
        <w:t>参考見積書</w:t>
      </w:r>
    </w:p>
    <w:p w14:paraId="1AEFFE73" w14:textId="77777777" w:rsidR="000B68F2" w:rsidRPr="002730A4" w:rsidRDefault="000B68F2" w:rsidP="000B68F2">
      <w:pPr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</w:p>
    <w:p w14:paraId="1B40A48E" w14:textId="083601CE" w:rsidR="000B68F2" w:rsidRPr="00633BA3" w:rsidRDefault="000B68F2" w:rsidP="000B68F2">
      <w:pPr>
        <w:snapToGrid w:val="0"/>
        <w:jc w:val="right"/>
        <w:rPr>
          <w:rFonts w:cs="Arial"/>
          <w:szCs w:val="24"/>
          <w:lang w:eastAsia="zh-TW"/>
        </w:rPr>
      </w:pPr>
      <w:r w:rsidRPr="00633BA3">
        <w:rPr>
          <w:rFonts w:cs="Arial"/>
          <w:szCs w:val="24"/>
          <w:lang w:eastAsia="zh-TW"/>
        </w:rPr>
        <w:t>2026</w:t>
      </w:r>
      <w:r w:rsidRPr="00633BA3">
        <w:rPr>
          <w:rFonts w:cs="Arial"/>
          <w:szCs w:val="24"/>
          <w:lang w:eastAsia="zh-TW"/>
        </w:rPr>
        <w:t>年〇月〇日</w:t>
      </w:r>
      <w:r w:rsidRPr="00633BA3">
        <w:rPr>
          <w:rFonts w:cs="Arial"/>
          <w:szCs w:val="24"/>
          <w:lang w:eastAsia="zh-TW"/>
        </w:rPr>
        <w:t> </w:t>
      </w:r>
    </w:p>
    <w:p w14:paraId="19F595CF" w14:textId="77777777" w:rsidR="000B68F2" w:rsidRPr="002730A4" w:rsidRDefault="000B68F2" w:rsidP="00747399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u w:val="single"/>
          <w:lang w:eastAsia="zh-TW"/>
        </w:rPr>
        <w:t>独立行政法人国際協力機構</w:t>
      </w:r>
      <w:r w:rsidRPr="002730A4">
        <w:rPr>
          <w:rFonts w:ascii="ＭＳ ゴシック" w:hAnsi="ＭＳ ゴシック" w:cs="Arial"/>
          <w:szCs w:val="24"/>
          <w:lang w:eastAsia="zh-TW"/>
        </w:rPr>
        <w:t>（発注者名） 様 </w:t>
      </w:r>
    </w:p>
    <w:p w14:paraId="21062E56" w14:textId="77777777" w:rsidR="00747399" w:rsidRDefault="00747399" w:rsidP="000B68F2">
      <w:pPr>
        <w:snapToGrid w:val="0"/>
        <w:jc w:val="right"/>
        <w:rPr>
          <w:rFonts w:ascii="ＭＳ ゴシック" w:hAnsi="ＭＳ ゴシック" w:cs="Arial"/>
          <w:szCs w:val="24"/>
        </w:rPr>
      </w:pPr>
    </w:p>
    <w:p w14:paraId="7D80DED7" w14:textId="7884F173" w:rsidR="000B68F2" w:rsidRPr="002730A4" w:rsidRDefault="000B68F2" w:rsidP="000B68F2">
      <w:pPr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所在地：</w:t>
      </w:r>
      <w:r w:rsidR="00747399">
        <w:rPr>
          <w:rFonts w:ascii="ＭＳ ゴシック" w:hAnsi="ＭＳ ゴシック" w:cs="Arial" w:hint="eastAsia"/>
          <w:szCs w:val="24"/>
        </w:rPr>
        <w:t xml:space="preserve">　　　　　　</w:t>
      </w:r>
      <w:r w:rsidRPr="002730A4">
        <w:rPr>
          <w:rFonts w:ascii="ＭＳ ゴシック" w:hAnsi="ＭＳ ゴシック" w:cs="Arial"/>
          <w:szCs w:val="24"/>
          <w:lang w:eastAsia="zh-TW"/>
        </w:rPr>
        <w:t> </w:t>
      </w:r>
    </w:p>
    <w:p w14:paraId="53F1EA98" w14:textId="16D7FC81" w:rsidR="000B68F2" w:rsidRPr="002730A4" w:rsidRDefault="00747399" w:rsidP="00747399">
      <w:pPr>
        <w:wordWrap w:val="0"/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>
        <w:rPr>
          <w:rFonts w:ascii="ＭＳ ゴシック" w:hAnsi="ＭＳ ゴシック" w:cs="Arial" w:hint="eastAsia"/>
          <w:szCs w:val="24"/>
        </w:rPr>
        <w:t xml:space="preserve">    　　　</w:t>
      </w:r>
      <w:r w:rsidR="000B68F2" w:rsidRPr="002730A4">
        <w:rPr>
          <w:rFonts w:ascii="ＭＳ ゴシック" w:hAnsi="ＭＳ ゴシック" w:cs="Arial"/>
          <w:szCs w:val="24"/>
          <w:lang w:eastAsia="zh-TW"/>
        </w:rPr>
        <w:t>会社名： </w:t>
      </w:r>
      <w:r>
        <w:rPr>
          <w:rFonts w:ascii="ＭＳ ゴシック" w:hAnsi="ＭＳ ゴシック" w:cs="Arial" w:hint="eastAsia"/>
          <w:szCs w:val="24"/>
        </w:rPr>
        <w:t xml:space="preserve">　　　　　　</w:t>
      </w:r>
    </w:p>
    <w:p w14:paraId="02C1B93E" w14:textId="41747953" w:rsidR="000B68F2" w:rsidRPr="002730A4" w:rsidRDefault="000B68F2" w:rsidP="00747399">
      <w:pPr>
        <w:wordWrap w:val="0"/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代表者名：</w:t>
      </w:r>
      <w:r w:rsidR="00747399">
        <w:rPr>
          <w:rFonts w:ascii="ＭＳ ゴシック" w:hAnsi="ＭＳ ゴシック" w:cs="Arial" w:hint="eastAsia"/>
          <w:szCs w:val="24"/>
        </w:rPr>
        <w:t xml:space="preserve"> 　　　　　　</w:t>
      </w:r>
    </w:p>
    <w:p w14:paraId="2F3CC859" w14:textId="77777777" w:rsidR="00825EF3" w:rsidRPr="002730A4" w:rsidRDefault="00825EF3" w:rsidP="000B68F2">
      <w:pPr>
        <w:snapToGrid w:val="0"/>
        <w:ind w:left="240" w:hangingChars="100" w:hanging="240"/>
        <w:rPr>
          <w:rFonts w:ascii="ＭＳ ゴシック" w:hAnsi="ＭＳ ゴシック" w:cs="Arial"/>
          <w:szCs w:val="24"/>
        </w:rPr>
      </w:pPr>
    </w:p>
    <w:p w14:paraId="023802C5" w14:textId="77777777" w:rsidR="00825EF3" w:rsidRPr="002730A4" w:rsidRDefault="00825EF3" w:rsidP="000B68F2">
      <w:pPr>
        <w:snapToGrid w:val="0"/>
        <w:ind w:left="240" w:hangingChars="100" w:hanging="240"/>
        <w:rPr>
          <w:rFonts w:ascii="ＭＳ ゴシック" w:hAnsi="ＭＳ ゴシック" w:cs="Arial"/>
          <w:szCs w:val="24"/>
        </w:rPr>
      </w:pPr>
    </w:p>
    <w:p w14:paraId="5CEC21D7" w14:textId="49DEC4FD" w:rsidR="000B68F2" w:rsidRPr="002730A4" w:rsidRDefault="000B68F2" w:rsidP="00825EF3">
      <w:pPr>
        <w:snapToGrid w:val="0"/>
        <w:ind w:leftChars="100" w:left="240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下記のとおり参考見積を提出します。</w:t>
      </w:r>
    </w:p>
    <w:p w14:paraId="5B7B22EB" w14:textId="267434D0" w:rsidR="000B68F2" w:rsidRPr="002730A4" w:rsidRDefault="000B68F2" w:rsidP="000B68F2">
      <w:pPr>
        <w:snapToGrid w:val="0"/>
        <w:jc w:val="center"/>
        <w:rPr>
          <w:rFonts w:ascii="ＭＳ ゴシック" w:hAnsi="ＭＳ ゴシック" w:cs="Arial"/>
          <w:szCs w:val="24"/>
        </w:rPr>
      </w:pPr>
    </w:p>
    <w:p w14:paraId="39E9B07E" w14:textId="77777777" w:rsidR="000B68F2" w:rsidRPr="002730A4" w:rsidRDefault="000B68F2" w:rsidP="000B68F2">
      <w:pPr>
        <w:snapToGrid w:val="0"/>
        <w:jc w:val="center"/>
        <w:rPr>
          <w:rFonts w:ascii="ＭＳ ゴシック" w:hAnsi="ＭＳ ゴシック" w:cs="Arial"/>
          <w:szCs w:val="24"/>
        </w:rPr>
      </w:pPr>
    </w:p>
    <w:p w14:paraId="69DB164A" w14:textId="1DF77900" w:rsidR="000B68F2" w:rsidRPr="002730A4" w:rsidRDefault="000B68F2" w:rsidP="000B68F2">
      <w:pPr>
        <w:snapToGrid w:val="0"/>
        <w:jc w:val="center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記</w:t>
      </w:r>
    </w:p>
    <w:p w14:paraId="14F2F5EB" w14:textId="203A5348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１．件名 </w:t>
      </w:r>
      <w:r w:rsidRPr="002730A4">
        <w:rPr>
          <w:rFonts w:ascii="ＭＳ ゴシック" w:hAnsi="ＭＳ ゴシック" w:cs="Arial"/>
          <w:szCs w:val="24"/>
        </w:rPr>
        <w:br/>
        <w:t xml:space="preserve">　</w:t>
      </w:r>
      <w:r w:rsidR="00F60A8E" w:rsidRPr="002730A4">
        <w:rPr>
          <w:rFonts w:ascii="ＭＳ ゴシック" w:hAnsi="ＭＳ ゴシック" w:cs="Arial"/>
          <w:szCs w:val="24"/>
        </w:rPr>
        <w:t xml:space="preserve">　</w:t>
      </w:r>
      <w:r w:rsidRPr="002730A4">
        <w:rPr>
          <w:rFonts w:ascii="ＭＳ ゴシック" w:hAnsi="ＭＳ ゴシック" w:cs="Arial"/>
          <w:szCs w:val="24"/>
        </w:rPr>
        <w:t>〇〇工事に係る参考見積 </w:t>
      </w:r>
    </w:p>
    <w:p w14:paraId="348580AE" w14:textId="3BC671D2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 </w:t>
      </w:r>
    </w:p>
    <w:p w14:paraId="1E81F5FD" w14:textId="77777777" w:rsidR="00825EF3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２．見積金額（税抜）</w:t>
      </w:r>
    </w:p>
    <w:p w14:paraId="00A66629" w14:textId="6CC4FE10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金　　　　　　　　　円 </w:t>
      </w:r>
    </w:p>
    <w:p w14:paraId="3367B724" w14:textId="1274C901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</w:p>
    <w:p w14:paraId="2CE9BDB4" w14:textId="624EF38A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３．内訳 </w:t>
      </w:r>
    </w:p>
    <w:tbl>
      <w:tblPr>
        <w:tblW w:w="8079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4394"/>
      </w:tblGrid>
      <w:tr w:rsidR="000B68F2" w:rsidRPr="002730A4" w14:paraId="773C476D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F6784" w14:textId="13F0F178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費目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2E8DD" w14:textId="1D6C485C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金額（円）</w:t>
            </w:r>
          </w:p>
        </w:tc>
      </w:tr>
      <w:tr w:rsidR="000B68F2" w:rsidRPr="002730A4" w14:paraId="4F8CFCAE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D20B9" w14:textId="5E20BB00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直接工事費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4A6C" w14:textId="28B2D714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274B4AA0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68B2E" w14:textId="6FF1D934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共通仮設費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65A19" w14:textId="2C268FE9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3080D166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A91ED" w14:textId="5E6BA666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現場管理費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CF49D" w14:textId="62DB7F34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3F5618AD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E0FE4" w14:textId="19ABDA2A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一般管理費等</w:t>
            </w:r>
            <w:r w:rsidRPr="00633BA3">
              <w:rPr>
                <w:rFonts w:cs="Arial"/>
                <w:szCs w:val="24"/>
                <w:lang w:eastAsia="zh-TW"/>
              </w:rPr>
              <w:t>（</w:t>
            </w:r>
            <w:r w:rsidRPr="00633BA3">
              <w:rPr>
                <w:rFonts w:cs="Arial"/>
                <w:szCs w:val="24"/>
                <w:lang w:eastAsia="zh-TW"/>
              </w:rPr>
              <w:t>●</w:t>
            </w:r>
            <w:r w:rsidRPr="00633BA3">
              <w:rPr>
                <w:rFonts w:cs="Arial"/>
                <w:szCs w:val="24"/>
                <w:lang w:eastAsia="zh-TW"/>
              </w:rPr>
              <w:t>％）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95DD" w14:textId="70DD42CA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  <w:tr w:rsidR="000B68F2" w:rsidRPr="002730A4" w14:paraId="7812D801" w14:textId="77777777" w:rsidTr="3389C9EC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D7312" w14:textId="73582ECC" w:rsidR="000B68F2" w:rsidRPr="002730A4" w:rsidRDefault="000B68F2" w:rsidP="000B68F2">
            <w:pPr>
              <w:snapToGrid w:val="0"/>
              <w:jc w:val="center"/>
              <w:rPr>
                <w:rFonts w:ascii="ＭＳ ゴシック" w:hAnsi="ＭＳ ゴシック" w:cs="Arial"/>
                <w:szCs w:val="24"/>
                <w:lang w:eastAsia="zh-TW"/>
              </w:rPr>
            </w:pPr>
            <w:r w:rsidRPr="002730A4">
              <w:rPr>
                <w:rFonts w:ascii="ＭＳ ゴシック" w:hAnsi="ＭＳ ゴシック" w:cs="Arial"/>
                <w:szCs w:val="24"/>
                <w:lang w:eastAsia="zh-TW"/>
              </w:rPr>
              <w:t>合計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46BA7" w14:textId="19084C36" w:rsidR="000B68F2" w:rsidRPr="002730A4" w:rsidRDefault="000B68F2" w:rsidP="00EA2FC2">
            <w:pPr>
              <w:snapToGrid w:val="0"/>
              <w:jc w:val="right"/>
              <w:rPr>
                <w:rFonts w:ascii="ＭＳ ゴシック" w:hAnsi="ＭＳ ゴシック" w:cs="Arial"/>
                <w:szCs w:val="24"/>
                <w:lang w:eastAsia="zh-TW"/>
              </w:rPr>
            </w:pPr>
          </w:p>
        </w:tc>
      </w:tr>
    </w:tbl>
    <w:p w14:paraId="04CFC306" w14:textId="77777777" w:rsidR="00F60A8E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 </w:t>
      </w:r>
    </w:p>
    <w:p w14:paraId="05F5A59D" w14:textId="3E094603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４．見積条件 </w:t>
      </w:r>
    </w:p>
    <w:p w14:paraId="3BDF2644" w14:textId="07EFCA81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・見積有効期限：〇年〇月〇日まで</w:t>
      </w:r>
    </w:p>
    <w:p w14:paraId="7ACBDB50" w14:textId="77777777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・本見積には材料費、労務費、機械経費、諸経費を含む </w:t>
      </w:r>
    </w:p>
    <w:p w14:paraId="79A97961" w14:textId="1E64BA2C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・週休</w:t>
      </w:r>
      <w:r w:rsidR="00F60A8E" w:rsidRPr="00633BA3">
        <w:rPr>
          <w:rFonts w:cs="Arial"/>
          <w:szCs w:val="24"/>
        </w:rPr>
        <w:t>2</w:t>
      </w:r>
      <w:r w:rsidRPr="002730A4">
        <w:rPr>
          <w:rFonts w:ascii="ＭＳ ゴシック" w:hAnsi="ＭＳ ゴシック" w:cs="Arial"/>
          <w:szCs w:val="24"/>
        </w:rPr>
        <w:t>日を前提とする </w:t>
      </w:r>
    </w:p>
    <w:p w14:paraId="6EC13D90" w14:textId="77777777" w:rsidR="008B4F79" w:rsidRDefault="008B4F79" w:rsidP="000B68F2">
      <w:pPr>
        <w:snapToGrid w:val="0"/>
        <w:jc w:val="left"/>
        <w:rPr>
          <w:rFonts w:ascii="ＭＳ ゴシック" w:hAnsi="ＭＳ ゴシック" w:cs="Arial"/>
          <w:szCs w:val="24"/>
        </w:rPr>
      </w:pPr>
    </w:p>
    <w:p w14:paraId="75A27F09" w14:textId="02576B6F" w:rsidR="000B68F2" w:rsidRPr="002730A4" w:rsidRDefault="000B68F2" w:rsidP="000B68F2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５．特記事項 </w:t>
      </w:r>
    </w:p>
    <w:p w14:paraId="75F085C3" w14:textId="4E860DE5" w:rsidR="000B68F2" w:rsidRPr="002730A4" w:rsidRDefault="000B68F2" w:rsidP="00F60A8E">
      <w:pPr>
        <w:snapToGrid w:val="0"/>
        <w:ind w:firstLineChars="200" w:firstLine="48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・本見積は参考</w:t>
      </w:r>
      <w:r w:rsidR="00FA35A1" w:rsidRPr="002730A4">
        <w:rPr>
          <w:rFonts w:ascii="ＭＳ ゴシック" w:hAnsi="ＭＳ ゴシック" w:cs="Arial"/>
          <w:szCs w:val="24"/>
        </w:rPr>
        <w:t>見積</w:t>
      </w:r>
      <w:r w:rsidRPr="002730A4">
        <w:rPr>
          <w:rFonts w:ascii="ＭＳ ゴシック" w:hAnsi="ＭＳ ゴシック" w:cs="Arial"/>
          <w:szCs w:val="24"/>
        </w:rPr>
        <w:t>価格であり契約を約束するものではない</w:t>
      </w:r>
      <w:r w:rsidR="00854892" w:rsidRPr="002730A4">
        <w:rPr>
          <w:rFonts w:ascii="ＭＳ ゴシック" w:hAnsi="ＭＳ ゴシック" w:cs="Arial"/>
          <w:szCs w:val="24"/>
        </w:rPr>
        <w:t>。</w:t>
      </w:r>
    </w:p>
    <w:p w14:paraId="6115A23B" w14:textId="05E0F3D2" w:rsidR="00FA35A1" w:rsidRPr="002730A4" w:rsidRDefault="000B68F2" w:rsidP="00633BA3">
      <w:pPr>
        <w:snapToGrid w:val="0"/>
        <w:jc w:val="left"/>
        <w:rPr>
          <w:rFonts w:ascii="ＭＳ ゴシック" w:hAnsi="ＭＳ ゴシック" w:cs="Arial"/>
          <w:szCs w:val="24"/>
        </w:rPr>
      </w:pPr>
      <w:r w:rsidRPr="002730A4">
        <w:rPr>
          <w:rFonts w:ascii="ＭＳ ゴシック" w:hAnsi="ＭＳ ゴシック" w:cs="Arial"/>
          <w:szCs w:val="24"/>
        </w:rPr>
        <w:t> </w:t>
      </w:r>
    </w:p>
    <w:p w14:paraId="3BFA00E9" w14:textId="77777777" w:rsidR="00FA35A1" w:rsidRPr="002730A4" w:rsidRDefault="00FA35A1" w:rsidP="000B68F2">
      <w:pPr>
        <w:snapToGrid w:val="0"/>
        <w:jc w:val="right"/>
        <w:rPr>
          <w:rFonts w:ascii="ＭＳ ゴシック" w:hAnsi="ＭＳ ゴシック" w:cs="Arial"/>
          <w:szCs w:val="24"/>
        </w:rPr>
      </w:pPr>
    </w:p>
    <w:p w14:paraId="20F0C745" w14:textId="15FD92EB" w:rsidR="000B68F2" w:rsidRPr="002730A4" w:rsidRDefault="000B68F2" w:rsidP="000B68F2">
      <w:pPr>
        <w:snapToGrid w:val="0"/>
        <w:jc w:val="right"/>
        <w:rPr>
          <w:rFonts w:ascii="ＭＳ ゴシック" w:hAnsi="ＭＳ ゴシック" w:cs="Arial"/>
          <w:szCs w:val="24"/>
          <w:lang w:eastAsia="zh-TW"/>
        </w:rPr>
      </w:pPr>
      <w:r w:rsidRPr="002730A4">
        <w:rPr>
          <w:rFonts w:ascii="ＭＳ ゴシック" w:hAnsi="ＭＳ ゴシック" w:cs="Arial"/>
          <w:szCs w:val="24"/>
          <w:lang w:eastAsia="zh-TW"/>
        </w:rPr>
        <w:t>以上 </w:t>
      </w:r>
    </w:p>
    <w:p w14:paraId="61C57F0A" w14:textId="77777777" w:rsidR="00E451FB" w:rsidRPr="002730A4" w:rsidRDefault="00E451FB" w:rsidP="000B68F2">
      <w:pPr>
        <w:snapToGrid w:val="0"/>
        <w:jc w:val="left"/>
        <w:rPr>
          <w:rFonts w:ascii="ＭＳ ゴシック" w:hAnsi="ＭＳ ゴシック" w:cs="Arial"/>
          <w:szCs w:val="24"/>
          <w:lang w:eastAsia="zh-TW"/>
        </w:rPr>
      </w:pPr>
    </w:p>
    <w:sectPr w:rsidR="00E451FB" w:rsidRPr="002730A4" w:rsidSect="005D0171">
      <w:footerReference w:type="default" r:id="rId8"/>
      <w:pgSz w:w="11906" w:h="16838"/>
      <w:pgMar w:top="1276" w:right="1274" w:bottom="1276" w:left="1418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E274" w14:textId="77777777" w:rsidR="0020335A" w:rsidRDefault="0020335A" w:rsidP="00E04408">
      <w:r>
        <w:separator/>
      </w:r>
    </w:p>
  </w:endnote>
  <w:endnote w:type="continuationSeparator" w:id="0">
    <w:p w14:paraId="3B46235E" w14:textId="77777777" w:rsidR="0020335A" w:rsidRDefault="0020335A" w:rsidP="00E0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335525"/>
      <w:docPartObj>
        <w:docPartGallery w:val="Page Numbers (Bottom of Page)"/>
        <w:docPartUnique/>
      </w:docPartObj>
    </w:sdtPr>
    <w:sdtEndPr/>
    <w:sdtContent>
      <w:p w14:paraId="7701E341" w14:textId="26E97A1D" w:rsidR="00175285" w:rsidRDefault="00854892" w:rsidP="0076310E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3A3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4654" w14:textId="77777777" w:rsidR="0020335A" w:rsidRDefault="0020335A" w:rsidP="00E04408">
      <w:r>
        <w:separator/>
      </w:r>
    </w:p>
  </w:footnote>
  <w:footnote w:type="continuationSeparator" w:id="0">
    <w:p w14:paraId="5F7BA06B" w14:textId="77777777" w:rsidR="0020335A" w:rsidRDefault="0020335A" w:rsidP="00E04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193A9E"/>
    <w:multiLevelType w:val="hybridMultilevel"/>
    <w:tmpl w:val="3F90D7F8"/>
    <w:lvl w:ilvl="0" w:tplc="C458DAF4">
      <w:start w:val="1"/>
      <w:numFmt w:val="decimalFullWidth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C45C80"/>
    <w:multiLevelType w:val="multilevel"/>
    <w:tmpl w:val="E9E2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5B1DCE"/>
    <w:multiLevelType w:val="multilevel"/>
    <w:tmpl w:val="4DFA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346BB"/>
    <w:multiLevelType w:val="hybridMultilevel"/>
    <w:tmpl w:val="C076F914"/>
    <w:lvl w:ilvl="0" w:tplc="497A5A2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3" w15:restartNumberingAfterBreak="0">
    <w:nsid w:val="662E4EA4"/>
    <w:multiLevelType w:val="multilevel"/>
    <w:tmpl w:val="6A80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911821">
    <w:abstractNumId w:val="8"/>
  </w:num>
  <w:num w:numId="2" w16cid:durableId="1196432360">
    <w:abstractNumId w:val="6"/>
  </w:num>
  <w:num w:numId="3" w16cid:durableId="1230656167">
    <w:abstractNumId w:val="5"/>
  </w:num>
  <w:num w:numId="4" w16cid:durableId="746419112">
    <w:abstractNumId w:val="4"/>
  </w:num>
  <w:num w:numId="5" w16cid:durableId="1356074940">
    <w:abstractNumId w:val="7"/>
  </w:num>
  <w:num w:numId="6" w16cid:durableId="1488126585">
    <w:abstractNumId w:val="3"/>
  </w:num>
  <w:num w:numId="7" w16cid:durableId="1258446954">
    <w:abstractNumId w:val="2"/>
  </w:num>
  <w:num w:numId="8" w16cid:durableId="1266381048">
    <w:abstractNumId w:val="1"/>
  </w:num>
  <w:num w:numId="9" w16cid:durableId="1200975941">
    <w:abstractNumId w:val="0"/>
  </w:num>
  <w:num w:numId="10" w16cid:durableId="1528567769">
    <w:abstractNumId w:val="9"/>
  </w:num>
  <w:num w:numId="11" w16cid:durableId="852961493">
    <w:abstractNumId w:val="12"/>
  </w:num>
  <w:num w:numId="12" w16cid:durableId="1500079596">
    <w:abstractNumId w:val="13"/>
  </w:num>
  <w:num w:numId="13" w16cid:durableId="1947345142">
    <w:abstractNumId w:val="10"/>
  </w:num>
  <w:num w:numId="14" w16cid:durableId="697203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181"/>
    <w:rsid w:val="00034616"/>
    <w:rsid w:val="00041287"/>
    <w:rsid w:val="0006063C"/>
    <w:rsid w:val="00090260"/>
    <w:rsid w:val="000A043C"/>
    <w:rsid w:val="000B39A5"/>
    <w:rsid w:val="000B68F2"/>
    <w:rsid w:val="000F78C8"/>
    <w:rsid w:val="00107662"/>
    <w:rsid w:val="00132DD5"/>
    <w:rsid w:val="0015074B"/>
    <w:rsid w:val="001618CE"/>
    <w:rsid w:val="00175285"/>
    <w:rsid w:val="001777AA"/>
    <w:rsid w:val="00181C3C"/>
    <w:rsid w:val="001B06B2"/>
    <w:rsid w:val="001E49AA"/>
    <w:rsid w:val="0020335A"/>
    <w:rsid w:val="00204319"/>
    <w:rsid w:val="0024267A"/>
    <w:rsid w:val="002730A4"/>
    <w:rsid w:val="0029639D"/>
    <w:rsid w:val="002A2C55"/>
    <w:rsid w:val="002D3039"/>
    <w:rsid w:val="002F76AE"/>
    <w:rsid w:val="00325CAA"/>
    <w:rsid w:val="00326F90"/>
    <w:rsid w:val="003C27A7"/>
    <w:rsid w:val="003D4D55"/>
    <w:rsid w:val="004216A6"/>
    <w:rsid w:val="00427324"/>
    <w:rsid w:val="00467BCE"/>
    <w:rsid w:val="00485249"/>
    <w:rsid w:val="00493680"/>
    <w:rsid w:val="00583C6D"/>
    <w:rsid w:val="005B3318"/>
    <w:rsid w:val="005D0171"/>
    <w:rsid w:val="005D672E"/>
    <w:rsid w:val="005F4136"/>
    <w:rsid w:val="00602046"/>
    <w:rsid w:val="00633BA3"/>
    <w:rsid w:val="0064115F"/>
    <w:rsid w:val="00674536"/>
    <w:rsid w:val="00695A1A"/>
    <w:rsid w:val="006E1BA9"/>
    <w:rsid w:val="006E1E66"/>
    <w:rsid w:val="00713A30"/>
    <w:rsid w:val="00721460"/>
    <w:rsid w:val="00747399"/>
    <w:rsid w:val="0076310E"/>
    <w:rsid w:val="00772C7E"/>
    <w:rsid w:val="007843F5"/>
    <w:rsid w:val="007E0693"/>
    <w:rsid w:val="007F6FF8"/>
    <w:rsid w:val="00817F8D"/>
    <w:rsid w:val="00825EF3"/>
    <w:rsid w:val="00837BE4"/>
    <w:rsid w:val="00854892"/>
    <w:rsid w:val="0087034E"/>
    <w:rsid w:val="00896087"/>
    <w:rsid w:val="008B4F79"/>
    <w:rsid w:val="008D6A66"/>
    <w:rsid w:val="00912087"/>
    <w:rsid w:val="009136D5"/>
    <w:rsid w:val="00913DEC"/>
    <w:rsid w:val="00981AD1"/>
    <w:rsid w:val="00983D9D"/>
    <w:rsid w:val="00990A84"/>
    <w:rsid w:val="00994E24"/>
    <w:rsid w:val="009B7767"/>
    <w:rsid w:val="009D2310"/>
    <w:rsid w:val="00A17B76"/>
    <w:rsid w:val="00A23D78"/>
    <w:rsid w:val="00A26B1C"/>
    <w:rsid w:val="00A4726D"/>
    <w:rsid w:val="00A56D25"/>
    <w:rsid w:val="00A72E67"/>
    <w:rsid w:val="00A85EFE"/>
    <w:rsid w:val="00A94EE7"/>
    <w:rsid w:val="00AA1D8D"/>
    <w:rsid w:val="00AA628E"/>
    <w:rsid w:val="00B45BD8"/>
    <w:rsid w:val="00B47730"/>
    <w:rsid w:val="00B732F0"/>
    <w:rsid w:val="00B7511B"/>
    <w:rsid w:val="00B973A9"/>
    <w:rsid w:val="00BA1E09"/>
    <w:rsid w:val="00BB19D5"/>
    <w:rsid w:val="00BB1F15"/>
    <w:rsid w:val="00C06484"/>
    <w:rsid w:val="00C2175B"/>
    <w:rsid w:val="00C37947"/>
    <w:rsid w:val="00CA370D"/>
    <w:rsid w:val="00CB0664"/>
    <w:rsid w:val="00CB2AF0"/>
    <w:rsid w:val="00CC3704"/>
    <w:rsid w:val="00CE591F"/>
    <w:rsid w:val="00CF5EFB"/>
    <w:rsid w:val="00D510A0"/>
    <w:rsid w:val="00D63F60"/>
    <w:rsid w:val="00DC2E01"/>
    <w:rsid w:val="00DF6BA8"/>
    <w:rsid w:val="00E04408"/>
    <w:rsid w:val="00E451FB"/>
    <w:rsid w:val="00E64151"/>
    <w:rsid w:val="00E76CDC"/>
    <w:rsid w:val="00EA2FC2"/>
    <w:rsid w:val="00EB4F64"/>
    <w:rsid w:val="00EC1C9B"/>
    <w:rsid w:val="00EC5D7E"/>
    <w:rsid w:val="00EC70FE"/>
    <w:rsid w:val="00EE1EE9"/>
    <w:rsid w:val="00F60A8E"/>
    <w:rsid w:val="00F910A0"/>
    <w:rsid w:val="00F92D10"/>
    <w:rsid w:val="00FA07EB"/>
    <w:rsid w:val="00FA35A1"/>
    <w:rsid w:val="00FB03D6"/>
    <w:rsid w:val="00FC693F"/>
    <w:rsid w:val="00FD3657"/>
    <w:rsid w:val="00FD5BE6"/>
    <w:rsid w:val="3389C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206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Revision"/>
    <w:hidden/>
    <w:uiPriority w:val="99"/>
    <w:semiHidden/>
    <w:rsid w:val="00EC70FE"/>
  </w:style>
  <w:style w:type="character" w:styleId="aff0">
    <w:name w:val="annotation reference"/>
    <w:basedOn w:val="a2"/>
    <w:uiPriority w:val="99"/>
    <w:semiHidden/>
    <w:unhideWhenUsed/>
    <w:rsid w:val="006E1E66"/>
    <w:rPr>
      <w:sz w:val="18"/>
      <w:szCs w:val="18"/>
    </w:rPr>
  </w:style>
  <w:style w:type="paragraph" w:styleId="aff1">
    <w:name w:val="annotation text"/>
    <w:basedOn w:val="a1"/>
    <w:link w:val="aff2"/>
    <w:uiPriority w:val="99"/>
    <w:unhideWhenUsed/>
    <w:rsid w:val="006E1E66"/>
  </w:style>
  <w:style w:type="character" w:customStyle="1" w:styleId="aff2">
    <w:name w:val="コメント文字列 (文字)"/>
    <w:basedOn w:val="a2"/>
    <w:link w:val="aff1"/>
    <w:uiPriority w:val="99"/>
    <w:rsid w:val="006E1E66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E1E66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6E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2026-07-09T05:38:00Z</dcterms:created>
  <dcterms:modified xsi:type="dcterms:W3CDTF">2026-07-09T05:38:00Z</dcterms:modified>
  <cp:category/>
</cp:coreProperties>
</file>