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87A4A" w14:textId="77777777" w:rsidR="00A20A75" w:rsidRDefault="00A612C1">
      <w:pPr>
        <w:pStyle w:val="aa"/>
        <w:rPr>
          <w:lang w:eastAsia="ja-JP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52632508" wp14:editId="4090975F">
            <wp:simplePos x="0" y="0"/>
            <wp:positionH relativeFrom="column">
              <wp:posOffset>1880855</wp:posOffset>
            </wp:positionH>
            <wp:positionV relativeFrom="paragraph">
              <wp:posOffset>-367030</wp:posOffset>
            </wp:positionV>
            <wp:extent cx="871869" cy="871869"/>
            <wp:effectExtent l="0" t="0" r="0" b="4445"/>
            <wp:wrapNone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EDD2835D-9E5B-D87F-13DF-EC2BD6A45A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EDD2835D-9E5B-D87F-13DF-EC2BD6A45A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1869" cy="871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352" behindDoc="0" locked="0" layoutInCell="1" allowOverlap="1" wp14:anchorId="060BEDD5" wp14:editId="12AFC173">
            <wp:simplePos x="0" y="0"/>
            <wp:positionH relativeFrom="column">
              <wp:posOffset>2416633</wp:posOffset>
            </wp:positionH>
            <wp:positionV relativeFrom="paragraph">
              <wp:posOffset>-373380</wp:posOffset>
            </wp:positionV>
            <wp:extent cx="871869" cy="871869"/>
            <wp:effectExtent l="0" t="0" r="0" b="4445"/>
            <wp:wrapNone/>
            <wp:docPr id="35176683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EDD2835D-9E5B-D87F-13DF-EC2BD6A45A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EDD2835D-9E5B-D87F-13DF-EC2BD6A45A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1869" cy="871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12C1">
        <w:rPr>
          <w:noProof/>
          <w:lang w:eastAsia="ja-JP"/>
        </w:rPr>
        <w:drawing>
          <wp:anchor distT="0" distB="0" distL="114300" distR="114300" simplePos="0" relativeHeight="251663872" behindDoc="0" locked="0" layoutInCell="1" allowOverlap="1" wp14:anchorId="7B9D0DAC" wp14:editId="532288D4">
            <wp:simplePos x="0" y="0"/>
            <wp:positionH relativeFrom="column">
              <wp:posOffset>1339186</wp:posOffset>
            </wp:positionH>
            <wp:positionV relativeFrom="paragraph">
              <wp:posOffset>-366395</wp:posOffset>
            </wp:positionV>
            <wp:extent cx="903767" cy="903767"/>
            <wp:effectExtent l="0" t="0" r="0" b="0"/>
            <wp:wrapNone/>
            <wp:docPr id="7" name="図 6">
              <a:extLst xmlns:a="http://schemas.openxmlformats.org/drawingml/2006/main">
                <a:ext uri="{FF2B5EF4-FFF2-40B4-BE49-F238E27FC236}">
                  <a16:creationId xmlns:a16="http://schemas.microsoft.com/office/drawing/2014/main" id="{D6ABFD24-5A80-0F7B-3BFA-6C95746B34C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D6ABFD24-5A80-0F7B-3BFA-6C95746B34C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3767" cy="903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ABA">
        <w:rPr>
          <w:rFonts w:hint="eastAsia"/>
          <w:lang w:eastAsia="ja-JP"/>
        </w:rPr>
        <w:t>一歩進め</w:t>
      </w:r>
    </w:p>
    <w:tbl>
      <w:tblPr>
        <w:tblStyle w:val="afe"/>
        <w:tblW w:w="13325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  <w:gridCol w:w="2665"/>
      </w:tblGrid>
      <w:tr w:rsidR="00A612C1" w14:paraId="6C91F0FF" w14:textId="77777777" w:rsidTr="00A612C1">
        <w:trPr>
          <w:trHeight w:val="1871"/>
        </w:trPr>
        <w:tc>
          <w:tcPr>
            <w:tcW w:w="2665" w:type="dxa"/>
            <w:vAlign w:val="center"/>
          </w:tcPr>
          <w:p w14:paraId="781840EC" w14:textId="77777777" w:rsidR="00A612C1" w:rsidRPr="00693ABA" w:rsidRDefault="00A612C1" w:rsidP="00A612C1">
            <w:pPr>
              <w:jc w:val="center"/>
              <w:rPr>
                <w:rFonts w:ascii="HGP創英角ｺﾞｼｯｸUB" w:eastAsia="HGP創英角ｺﾞｼｯｸUB" w:hAnsi="HGP創英角ｺﾞｼｯｸUB"/>
                <w:sz w:val="56"/>
                <w:szCs w:val="52"/>
              </w:rPr>
            </w:pPr>
            <w:r>
              <w:rPr>
                <w:noProof/>
                <w:lang w:eastAsia="ja-JP"/>
              </w:rPr>
              <w:drawing>
                <wp:anchor distT="0" distB="0" distL="114300" distR="114300" simplePos="0" relativeHeight="251635200" behindDoc="0" locked="0" layoutInCell="1" allowOverlap="1" wp14:anchorId="6EE804E7" wp14:editId="56111498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24130</wp:posOffset>
                  </wp:positionV>
                  <wp:extent cx="1651000" cy="825500"/>
                  <wp:effectExtent l="0" t="0" r="6350" b="0"/>
                  <wp:wrapNone/>
                  <wp:docPr id="33242577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65" w:type="dxa"/>
            <w:vAlign w:val="center"/>
          </w:tcPr>
          <w:p w14:paraId="557F87FB" w14:textId="77777777" w:rsidR="00A612C1" w:rsidRPr="00693ABA" w:rsidRDefault="00A612C1" w:rsidP="00A612C1">
            <w:pPr>
              <w:jc w:val="center"/>
              <w:rPr>
                <w:rFonts w:ascii="HGP創英角ｺﾞｼｯｸUB" w:eastAsia="HGP創英角ｺﾞｼｯｸUB" w:hAnsi="HGP創英角ｺﾞｼｯｸUB"/>
                <w:sz w:val="56"/>
                <w:szCs w:val="52"/>
              </w:rPr>
            </w:pPr>
            <w:r w:rsidRPr="00693ABA">
              <w:rPr>
                <w:rFonts w:ascii="HGP創英角ｺﾞｼｯｸUB" w:eastAsia="HGP創英角ｺﾞｼｯｸUB" w:hAnsi="HGP創英角ｺﾞｼｯｸUB"/>
                <w:sz w:val="56"/>
                <w:szCs w:val="52"/>
              </w:rPr>
              <w:t>2</w:t>
            </w:r>
          </w:p>
        </w:tc>
        <w:tc>
          <w:tcPr>
            <w:tcW w:w="2665" w:type="dxa"/>
            <w:vAlign w:val="center"/>
          </w:tcPr>
          <w:p w14:paraId="189097E8" w14:textId="77777777" w:rsidR="00A612C1" w:rsidRPr="00693ABA" w:rsidRDefault="00A612C1" w:rsidP="00A612C1">
            <w:pPr>
              <w:jc w:val="center"/>
              <w:rPr>
                <w:rFonts w:ascii="HGP創英角ｺﾞｼｯｸUB" w:eastAsia="HGP創英角ｺﾞｼｯｸUB" w:hAnsi="HGP創英角ｺﾞｼｯｸUB"/>
                <w:sz w:val="56"/>
                <w:szCs w:val="52"/>
              </w:rPr>
            </w:pPr>
            <w:r w:rsidRPr="00693ABA">
              <w:rPr>
                <w:rFonts w:ascii="HGP創英角ｺﾞｼｯｸUB" w:eastAsia="HGP創英角ｺﾞｼｯｸUB" w:hAnsi="HGP創英角ｺﾞｼｯｸUB"/>
                <w:sz w:val="56"/>
                <w:szCs w:val="52"/>
              </w:rPr>
              <w:t>3</w:t>
            </w:r>
          </w:p>
        </w:tc>
        <w:tc>
          <w:tcPr>
            <w:tcW w:w="2665" w:type="dxa"/>
            <w:vAlign w:val="center"/>
          </w:tcPr>
          <w:p w14:paraId="7E204C16" w14:textId="77777777" w:rsidR="00A612C1" w:rsidRPr="00693ABA" w:rsidRDefault="00A612C1" w:rsidP="00A612C1">
            <w:pPr>
              <w:jc w:val="center"/>
              <w:rPr>
                <w:rFonts w:ascii="HGP創英角ｺﾞｼｯｸUB" w:eastAsia="HGP創英角ｺﾞｼｯｸUB" w:hAnsi="HGP創英角ｺﾞｼｯｸUB"/>
                <w:sz w:val="56"/>
                <w:szCs w:val="52"/>
              </w:rPr>
            </w:pPr>
            <w:r w:rsidRPr="00693ABA">
              <w:rPr>
                <w:rFonts w:ascii="HGP創英角ｺﾞｼｯｸUB" w:eastAsia="HGP創英角ｺﾞｼｯｸUB" w:hAnsi="HGP創英角ｺﾞｼｯｸUB"/>
                <w:sz w:val="56"/>
                <w:szCs w:val="52"/>
              </w:rPr>
              <w:t>4</w:t>
            </w:r>
          </w:p>
        </w:tc>
        <w:tc>
          <w:tcPr>
            <w:tcW w:w="2665" w:type="dxa"/>
            <w:vAlign w:val="center"/>
          </w:tcPr>
          <w:p w14:paraId="3813D9A9" w14:textId="77777777" w:rsidR="00A612C1" w:rsidRPr="00693ABA" w:rsidRDefault="00A612C1" w:rsidP="00A612C1">
            <w:pPr>
              <w:jc w:val="center"/>
              <w:rPr>
                <w:rFonts w:ascii="HGP創英角ｺﾞｼｯｸUB" w:eastAsia="HGP創英角ｺﾞｼｯｸUB" w:hAnsi="HGP創英角ｺﾞｼｯｸUB"/>
                <w:sz w:val="56"/>
                <w:szCs w:val="52"/>
                <w:lang w:eastAsia="ja-JP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  <w:szCs w:val="52"/>
                <w:lang w:eastAsia="ja-JP"/>
              </w:rPr>
              <w:t>5</w:t>
            </w:r>
          </w:p>
        </w:tc>
      </w:tr>
      <w:tr w:rsidR="00A612C1" w14:paraId="4C6D5C94" w14:textId="77777777" w:rsidTr="00A612C1">
        <w:trPr>
          <w:trHeight w:val="1871"/>
        </w:trPr>
        <w:tc>
          <w:tcPr>
            <w:tcW w:w="2665" w:type="dxa"/>
            <w:vAlign w:val="center"/>
          </w:tcPr>
          <w:p w14:paraId="35D76737" w14:textId="77777777" w:rsidR="00A612C1" w:rsidRPr="00693ABA" w:rsidRDefault="00A612C1" w:rsidP="00A612C1">
            <w:pPr>
              <w:jc w:val="center"/>
              <w:rPr>
                <w:rFonts w:ascii="HGP創英角ｺﾞｼｯｸUB" w:eastAsia="HGP創英角ｺﾞｼｯｸUB" w:hAnsi="HGP創英角ｺﾞｼｯｸUB"/>
                <w:sz w:val="56"/>
                <w:szCs w:val="52"/>
                <w:lang w:eastAsia="ja-JP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  <w:szCs w:val="52"/>
                <w:lang w:eastAsia="ja-JP"/>
              </w:rPr>
              <w:t>10</w:t>
            </w:r>
          </w:p>
        </w:tc>
        <w:tc>
          <w:tcPr>
            <w:tcW w:w="2665" w:type="dxa"/>
            <w:vAlign w:val="center"/>
          </w:tcPr>
          <w:p w14:paraId="239F7722" w14:textId="77777777" w:rsidR="00A612C1" w:rsidRPr="00693ABA" w:rsidRDefault="00A612C1" w:rsidP="00A612C1">
            <w:pPr>
              <w:jc w:val="center"/>
              <w:rPr>
                <w:rFonts w:ascii="HGP創英角ｺﾞｼｯｸUB" w:eastAsia="HGP創英角ｺﾞｼｯｸUB" w:hAnsi="HGP創英角ｺﾞｼｯｸUB"/>
                <w:sz w:val="56"/>
                <w:szCs w:val="52"/>
                <w:lang w:eastAsia="ja-JP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  <w:szCs w:val="52"/>
                <w:lang w:eastAsia="ja-JP"/>
              </w:rPr>
              <w:t>9</w:t>
            </w:r>
          </w:p>
        </w:tc>
        <w:tc>
          <w:tcPr>
            <w:tcW w:w="2665" w:type="dxa"/>
            <w:vAlign w:val="center"/>
          </w:tcPr>
          <w:p w14:paraId="37AA1823" w14:textId="77777777" w:rsidR="00A612C1" w:rsidRPr="00693ABA" w:rsidRDefault="00A612C1" w:rsidP="00A612C1">
            <w:pPr>
              <w:jc w:val="center"/>
              <w:rPr>
                <w:rFonts w:ascii="HGP創英角ｺﾞｼｯｸUB" w:eastAsia="HGP創英角ｺﾞｼｯｸUB" w:hAnsi="HGP創英角ｺﾞｼｯｸUB"/>
                <w:sz w:val="56"/>
                <w:szCs w:val="52"/>
                <w:lang w:eastAsia="ja-JP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  <w:szCs w:val="52"/>
                <w:lang w:eastAsia="ja-JP"/>
              </w:rPr>
              <w:t>8</w:t>
            </w:r>
          </w:p>
        </w:tc>
        <w:tc>
          <w:tcPr>
            <w:tcW w:w="2665" w:type="dxa"/>
            <w:vAlign w:val="center"/>
          </w:tcPr>
          <w:p w14:paraId="136CC6D1" w14:textId="77777777" w:rsidR="00A612C1" w:rsidRPr="00693ABA" w:rsidRDefault="00A612C1" w:rsidP="00A612C1">
            <w:pPr>
              <w:jc w:val="center"/>
              <w:rPr>
                <w:rFonts w:ascii="HGP創英角ｺﾞｼｯｸUB" w:eastAsia="HGP創英角ｺﾞｼｯｸUB" w:hAnsi="HGP創英角ｺﾞｼｯｸUB"/>
                <w:sz w:val="56"/>
                <w:szCs w:val="52"/>
                <w:lang w:eastAsia="ja-JP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  <w:szCs w:val="52"/>
                <w:lang w:eastAsia="ja-JP"/>
              </w:rPr>
              <w:t>7</w:t>
            </w:r>
          </w:p>
        </w:tc>
        <w:tc>
          <w:tcPr>
            <w:tcW w:w="2665" w:type="dxa"/>
            <w:vAlign w:val="center"/>
          </w:tcPr>
          <w:p w14:paraId="4F13FA12" w14:textId="77777777" w:rsidR="00A612C1" w:rsidRPr="00693ABA" w:rsidRDefault="00A612C1" w:rsidP="00A612C1">
            <w:pPr>
              <w:jc w:val="center"/>
              <w:rPr>
                <w:rFonts w:ascii="HGP創英角ｺﾞｼｯｸUB" w:eastAsia="HGP創英角ｺﾞｼｯｸUB" w:hAnsi="HGP創英角ｺﾞｼｯｸUB"/>
                <w:sz w:val="56"/>
                <w:szCs w:val="52"/>
                <w:lang w:eastAsia="ja-JP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  <w:szCs w:val="52"/>
                <w:lang w:eastAsia="ja-JP"/>
              </w:rPr>
              <w:t>6</w:t>
            </w:r>
          </w:p>
        </w:tc>
      </w:tr>
      <w:tr w:rsidR="00A612C1" w14:paraId="49A30C29" w14:textId="77777777" w:rsidTr="00A612C1">
        <w:trPr>
          <w:trHeight w:val="1871"/>
        </w:trPr>
        <w:tc>
          <w:tcPr>
            <w:tcW w:w="2665" w:type="dxa"/>
            <w:vAlign w:val="center"/>
          </w:tcPr>
          <w:p w14:paraId="1A858404" w14:textId="77777777" w:rsidR="00A612C1" w:rsidRPr="00693ABA" w:rsidRDefault="00A612C1" w:rsidP="00A612C1">
            <w:pPr>
              <w:jc w:val="center"/>
              <w:rPr>
                <w:rFonts w:ascii="HGP創英角ｺﾞｼｯｸUB" w:eastAsia="HGP創英角ｺﾞｼｯｸUB" w:hAnsi="HGP創英角ｺﾞｼｯｸUB"/>
                <w:sz w:val="56"/>
                <w:szCs w:val="52"/>
                <w:lang w:eastAsia="ja-JP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  <w:szCs w:val="52"/>
                <w:lang w:eastAsia="ja-JP"/>
              </w:rPr>
              <w:t>11</w:t>
            </w:r>
          </w:p>
        </w:tc>
        <w:tc>
          <w:tcPr>
            <w:tcW w:w="2665" w:type="dxa"/>
            <w:vAlign w:val="center"/>
          </w:tcPr>
          <w:p w14:paraId="0F2656A9" w14:textId="77777777" w:rsidR="00A612C1" w:rsidRPr="00693ABA" w:rsidRDefault="00A612C1" w:rsidP="00A612C1">
            <w:pPr>
              <w:jc w:val="center"/>
              <w:rPr>
                <w:rFonts w:ascii="HGP創英角ｺﾞｼｯｸUB" w:eastAsia="HGP創英角ｺﾞｼｯｸUB" w:hAnsi="HGP創英角ｺﾞｼｯｸUB"/>
                <w:sz w:val="56"/>
                <w:szCs w:val="52"/>
                <w:lang w:eastAsia="ja-JP"/>
              </w:rPr>
            </w:pPr>
            <w:r w:rsidRPr="00693ABA">
              <w:rPr>
                <w:rFonts w:ascii="HGP創英角ｺﾞｼｯｸUB" w:eastAsia="HGP創英角ｺﾞｼｯｸUB" w:hAnsi="HGP創英角ｺﾞｼｯｸUB"/>
                <w:sz w:val="56"/>
                <w:szCs w:val="52"/>
              </w:rPr>
              <w:t>1</w:t>
            </w:r>
            <w:r>
              <w:rPr>
                <w:rFonts w:ascii="HGP創英角ｺﾞｼｯｸUB" w:eastAsia="HGP創英角ｺﾞｼｯｸUB" w:hAnsi="HGP創英角ｺﾞｼｯｸUB" w:hint="eastAsia"/>
                <w:sz w:val="56"/>
                <w:szCs w:val="52"/>
                <w:lang w:eastAsia="ja-JP"/>
              </w:rPr>
              <w:t>2</w:t>
            </w:r>
          </w:p>
        </w:tc>
        <w:tc>
          <w:tcPr>
            <w:tcW w:w="2665" w:type="dxa"/>
            <w:vAlign w:val="center"/>
          </w:tcPr>
          <w:p w14:paraId="4CD756A1" w14:textId="77777777" w:rsidR="00A612C1" w:rsidRPr="00693ABA" w:rsidRDefault="00A612C1" w:rsidP="00A612C1">
            <w:pPr>
              <w:jc w:val="center"/>
              <w:rPr>
                <w:rFonts w:ascii="HGP創英角ｺﾞｼｯｸUB" w:eastAsia="HGP創英角ｺﾞｼｯｸUB" w:hAnsi="HGP創英角ｺﾞｼｯｸUB"/>
                <w:sz w:val="56"/>
                <w:szCs w:val="52"/>
                <w:lang w:eastAsia="ja-JP"/>
              </w:rPr>
            </w:pPr>
            <w:r w:rsidRPr="00693ABA">
              <w:rPr>
                <w:rFonts w:ascii="HGP創英角ｺﾞｼｯｸUB" w:eastAsia="HGP創英角ｺﾞｼｯｸUB" w:hAnsi="HGP創英角ｺﾞｼｯｸUB"/>
                <w:sz w:val="56"/>
                <w:szCs w:val="52"/>
              </w:rPr>
              <w:t>1</w:t>
            </w:r>
            <w:r>
              <w:rPr>
                <w:rFonts w:ascii="HGP創英角ｺﾞｼｯｸUB" w:eastAsia="HGP創英角ｺﾞｼｯｸUB" w:hAnsi="HGP創英角ｺﾞｼｯｸUB" w:hint="eastAsia"/>
                <w:sz w:val="56"/>
                <w:szCs w:val="52"/>
                <w:lang w:eastAsia="ja-JP"/>
              </w:rPr>
              <w:t>3</w:t>
            </w:r>
          </w:p>
        </w:tc>
        <w:tc>
          <w:tcPr>
            <w:tcW w:w="2665" w:type="dxa"/>
            <w:vAlign w:val="center"/>
          </w:tcPr>
          <w:p w14:paraId="7C233208" w14:textId="77777777" w:rsidR="00A612C1" w:rsidRPr="00693ABA" w:rsidRDefault="00A612C1" w:rsidP="00A612C1">
            <w:pPr>
              <w:jc w:val="center"/>
              <w:rPr>
                <w:rFonts w:ascii="HGP創英角ｺﾞｼｯｸUB" w:eastAsia="HGP創英角ｺﾞｼｯｸUB" w:hAnsi="HGP創英角ｺﾞｼｯｸUB"/>
                <w:sz w:val="56"/>
                <w:szCs w:val="52"/>
                <w:lang w:eastAsia="ja-JP"/>
              </w:rPr>
            </w:pPr>
            <w:r w:rsidRPr="00693ABA">
              <w:rPr>
                <w:rFonts w:ascii="HGP創英角ｺﾞｼｯｸUB" w:eastAsia="HGP創英角ｺﾞｼｯｸUB" w:hAnsi="HGP創英角ｺﾞｼｯｸUB"/>
                <w:sz w:val="56"/>
                <w:szCs w:val="52"/>
              </w:rPr>
              <w:t>1</w:t>
            </w:r>
            <w:r>
              <w:rPr>
                <w:rFonts w:ascii="HGP創英角ｺﾞｼｯｸUB" w:eastAsia="HGP創英角ｺﾞｼｯｸUB" w:hAnsi="HGP創英角ｺﾞｼｯｸUB" w:hint="eastAsia"/>
                <w:sz w:val="56"/>
                <w:szCs w:val="52"/>
                <w:lang w:eastAsia="ja-JP"/>
              </w:rPr>
              <w:t>4</w:t>
            </w:r>
          </w:p>
        </w:tc>
        <w:tc>
          <w:tcPr>
            <w:tcW w:w="2665" w:type="dxa"/>
            <w:vAlign w:val="center"/>
          </w:tcPr>
          <w:p w14:paraId="6D434B0C" w14:textId="77777777" w:rsidR="00A612C1" w:rsidRPr="00693ABA" w:rsidRDefault="00A612C1" w:rsidP="00A612C1">
            <w:pPr>
              <w:jc w:val="center"/>
              <w:rPr>
                <w:rFonts w:ascii="HGP創英角ｺﾞｼｯｸUB" w:eastAsia="HGP創英角ｺﾞｼｯｸUB" w:hAnsi="HGP創英角ｺﾞｼｯｸUB"/>
                <w:sz w:val="56"/>
                <w:szCs w:val="52"/>
                <w:lang w:eastAsia="ja-JP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  <w:szCs w:val="52"/>
                <w:lang w:eastAsia="ja-JP"/>
              </w:rPr>
              <w:t>15</w:t>
            </w:r>
          </w:p>
        </w:tc>
      </w:tr>
      <w:tr w:rsidR="00A612C1" w14:paraId="39006D73" w14:textId="77777777" w:rsidTr="00A612C1">
        <w:trPr>
          <w:trHeight w:val="1871"/>
        </w:trPr>
        <w:tc>
          <w:tcPr>
            <w:tcW w:w="2665" w:type="dxa"/>
            <w:vAlign w:val="center"/>
          </w:tcPr>
          <w:p w14:paraId="0F166407" w14:textId="77777777" w:rsidR="00A612C1" w:rsidRPr="00693ABA" w:rsidRDefault="00A612C1" w:rsidP="00A612C1">
            <w:pPr>
              <w:jc w:val="center"/>
              <w:rPr>
                <w:rFonts w:ascii="HGP創英角ｺﾞｼｯｸUB" w:eastAsia="HGP創英角ｺﾞｼｯｸUB" w:hAnsi="HGP創英角ｺﾞｼｯｸUB"/>
                <w:sz w:val="56"/>
                <w:szCs w:val="52"/>
                <w:lang w:eastAsia="ja-JP"/>
              </w:rPr>
            </w:pPr>
            <w:r>
              <w:rPr>
                <w:rFonts w:ascii="HGP創英角ｺﾞｼｯｸUB" w:eastAsia="HGP創英角ｺﾞｼｯｸUB" w:hAnsi="HGP創英角ｺﾞｼｯｸUB"/>
                <w:noProof/>
                <w:sz w:val="56"/>
                <w:szCs w:val="52"/>
                <w:lang w:eastAsia="ja-JP"/>
              </w:rPr>
              <w:drawing>
                <wp:anchor distT="0" distB="0" distL="114300" distR="114300" simplePos="0" relativeHeight="251645440" behindDoc="0" locked="0" layoutInCell="1" allowOverlap="1" wp14:anchorId="684FDCAA" wp14:editId="5AD1509B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-106045</wp:posOffset>
                  </wp:positionV>
                  <wp:extent cx="1621790" cy="902335"/>
                  <wp:effectExtent l="0" t="0" r="0" b="0"/>
                  <wp:wrapNone/>
                  <wp:docPr id="179977972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65" w:type="dxa"/>
            <w:vAlign w:val="center"/>
          </w:tcPr>
          <w:p w14:paraId="69081FEE" w14:textId="77777777" w:rsidR="00A612C1" w:rsidRPr="00693ABA" w:rsidRDefault="00A612C1" w:rsidP="00A612C1">
            <w:pPr>
              <w:jc w:val="center"/>
              <w:rPr>
                <w:rFonts w:ascii="HGP創英角ｺﾞｼｯｸUB" w:eastAsia="HGP創英角ｺﾞｼｯｸUB" w:hAnsi="HGP創英角ｺﾞｼｯｸUB"/>
                <w:sz w:val="56"/>
                <w:szCs w:val="52"/>
                <w:lang w:eastAsia="ja-JP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  <w:szCs w:val="52"/>
                <w:lang w:eastAsia="ja-JP"/>
              </w:rPr>
              <w:t>19</w:t>
            </w:r>
          </w:p>
        </w:tc>
        <w:tc>
          <w:tcPr>
            <w:tcW w:w="2665" w:type="dxa"/>
            <w:vAlign w:val="center"/>
          </w:tcPr>
          <w:p w14:paraId="77BDE0EC" w14:textId="77777777" w:rsidR="00A612C1" w:rsidRPr="00693ABA" w:rsidRDefault="00A612C1" w:rsidP="00A612C1">
            <w:pPr>
              <w:jc w:val="center"/>
              <w:rPr>
                <w:rFonts w:ascii="HGP創英角ｺﾞｼｯｸUB" w:eastAsia="HGP創英角ｺﾞｼｯｸUB" w:hAnsi="HGP創英角ｺﾞｼｯｸUB"/>
                <w:sz w:val="56"/>
                <w:szCs w:val="52"/>
                <w:lang w:eastAsia="ja-JP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  <w:szCs w:val="52"/>
                <w:lang w:eastAsia="ja-JP"/>
              </w:rPr>
              <w:t>18</w:t>
            </w:r>
          </w:p>
        </w:tc>
        <w:tc>
          <w:tcPr>
            <w:tcW w:w="2665" w:type="dxa"/>
            <w:vAlign w:val="center"/>
          </w:tcPr>
          <w:p w14:paraId="4A6ABA6A" w14:textId="77777777" w:rsidR="00A612C1" w:rsidRPr="00693ABA" w:rsidRDefault="00A612C1" w:rsidP="00A612C1">
            <w:pPr>
              <w:jc w:val="center"/>
              <w:rPr>
                <w:rFonts w:ascii="HGP創英角ｺﾞｼｯｸUB" w:eastAsia="HGP創英角ｺﾞｼｯｸUB" w:hAnsi="HGP創英角ｺﾞｼｯｸUB"/>
                <w:sz w:val="56"/>
                <w:szCs w:val="52"/>
                <w:lang w:eastAsia="ja-JP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  <w:szCs w:val="52"/>
                <w:lang w:eastAsia="ja-JP"/>
              </w:rPr>
              <w:t>17</w:t>
            </w:r>
          </w:p>
        </w:tc>
        <w:tc>
          <w:tcPr>
            <w:tcW w:w="2665" w:type="dxa"/>
            <w:vAlign w:val="center"/>
          </w:tcPr>
          <w:p w14:paraId="7B7E57EF" w14:textId="77777777" w:rsidR="00A612C1" w:rsidRPr="00693ABA" w:rsidRDefault="00A612C1" w:rsidP="00A612C1">
            <w:pPr>
              <w:jc w:val="center"/>
              <w:rPr>
                <w:rFonts w:ascii="HGP創英角ｺﾞｼｯｸUB" w:eastAsia="HGP創英角ｺﾞｼｯｸUB" w:hAnsi="HGP創英角ｺﾞｼｯｸUB"/>
                <w:sz w:val="56"/>
                <w:szCs w:val="52"/>
                <w:lang w:eastAsia="ja-JP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56"/>
                <w:szCs w:val="52"/>
                <w:lang w:eastAsia="ja-JP"/>
              </w:rPr>
              <w:t>16</w:t>
            </w:r>
          </w:p>
        </w:tc>
      </w:tr>
    </w:tbl>
    <w:p w14:paraId="6073B7E8" w14:textId="77777777" w:rsidR="00A612C1" w:rsidRDefault="00A612C1"/>
    <w:sectPr w:rsidR="00A612C1" w:rsidSect="00A5487E">
      <w:pgSz w:w="15840" w:h="12240" w:orient="landscape" w:code="1"/>
      <w:pgMar w:top="1418" w:right="1440" w:bottom="14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88627763">
    <w:abstractNumId w:val="8"/>
  </w:num>
  <w:num w:numId="2" w16cid:durableId="758450569">
    <w:abstractNumId w:val="6"/>
  </w:num>
  <w:num w:numId="3" w16cid:durableId="943416205">
    <w:abstractNumId w:val="5"/>
  </w:num>
  <w:num w:numId="4" w16cid:durableId="953943394">
    <w:abstractNumId w:val="4"/>
  </w:num>
  <w:num w:numId="5" w16cid:durableId="127477014">
    <w:abstractNumId w:val="7"/>
  </w:num>
  <w:num w:numId="6" w16cid:durableId="540750885">
    <w:abstractNumId w:val="3"/>
  </w:num>
  <w:num w:numId="7" w16cid:durableId="647635176">
    <w:abstractNumId w:val="2"/>
  </w:num>
  <w:num w:numId="8" w16cid:durableId="117186899">
    <w:abstractNumId w:val="1"/>
  </w:num>
  <w:num w:numId="9" w16cid:durableId="1173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3404D"/>
    <w:rsid w:val="00693ABA"/>
    <w:rsid w:val="00A20A75"/>
    <w:rsid w:val="00A5487E"/>
    <w:rsid w:val="00A612C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AA562F"/>
  <w14:defaultImageDpi w14:val="300"/>
  <w15:docId w15:val="{0E462426-67C7-44DA-B53A-480A3E0A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Shinkawa, Misae[新川 美佐絵]</cp:lastModifiedBy>
  <cp:revision>3</cp:revision>
  <dcterms:created xsi:type="dcterms:W3CDTF">2024-11-21T02:09:00Z</dcterms:created>
  <dcterms:modified xsi:type="dcterms:W3CDTF">2025-01-31T05:11:00Z</dcterms:modified>
  <cp:category/>
</cp:coreProperties>
</file>