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0707" w14:textId="36195A31" w:rsidR="0046605E" w:rsidRDefault="49FB6221" w:rsidP="00157C3E">
      <w:pPr>
        <w:pStyle w:val="Title"/>
        <w:rPr>
          <w:lang w:eastAsia="ja-JP"/>
        </w:rPr>
      </w:pPr>
      <w:r>
        <w:rPr>
          <w:lang w:eastAsia="ja-JP"/>
        </w:rPr>
        <w:t>ラストワンマイル農村改善分野</w:t>
      </w:r>
      <w:r>
        <w:rPr>
          <w:lang w:eastAsia="ja-JP"/>
        </w:rPr>
        <w:t xml:space="preserve"> PoC</w:t>
      </w:r>
      <w:r>
        <w:rPr>
          <w:lang w:eastAsia="ja-JP"/>
        </w:rPr>
        <w:t>応募様式</w:t>
      </w:r>
      <w:r w:rsidR="000A599A">
        <w:rPr>
          <w:rFonts w:hint="eastAsia"/>
          <w:lang w:eastAsia="ja-JP"/>
        </w:rPr>
        <w:t>（全項</w:t>
      </w:r>
      <w:r w:rsidR="000A599A">
        <w:rPr>
          <w:rFonts w:hint="eastAsia"/>
          <w:lang w:eastAsia="ja-JP"/>
        </w:rPr>
        <w:t>10</w:t>
      </w:r>
      <w:r w:rsidR="000A599A">
        <w:rPr>
          <w:rFonts w:hint="eastAsia"/>
          <w:lang w:eastAsia="ja-JP"/>
        </w:rPr>
        <w:t>ページ以内としてください。）</w:t>
      </w:r>
    </w:p>
    <w:p w14:paraId="00E2CE47" w14:textId="261D6329" w:rsidR="00157C3E" w:rsidRPr="00157C3E" w:rsidRDefault="00157C3E" w:rsidP="00157C3E">
      <w:pPr>
        <w:pStyle w:val="Heading1"/>
        <w:rPr>
          <w:rFonts w:hint="eastAsia"/>
          <w:lang w:eastAsia="ja-JP"/>
        </w:rPr>
      </w:pPr>
      <w:r>
        <w:rPr>
          <w:rFonts w:hint="eastAsia"/>
          <w:lang w:eastAsia="ja-JP"/>
        </w:rPr>
        <w:t>基本情報</w:t>
      </w:r>
    </w:p>
    <w:tbl>
      <w:tblPr>
        <w:tblStyle w:val="TableGrid"/>
        <w:tblW w:w="8620" w:type="dxa"/>
        <w:jc w:val="center"/>
        <w:tblLook w:val="04A0" w:firstRow="1" w:lastRow="0" w:firstColumn="1" w:lastColumn="0" w:noHBand="0" w:noVBand="1"/>
      </w:tblPr>
      <w:tblGrid>
        <w:gridCol w:w="2967"/>
        <w:gridCol w:w="5653"/>
      </w:tblGrid>
      <w:tr w:rsidR="0046605E" w14:paraId="417661BC" w14:textId="77777777" w:rsidTr="00157C3E">
        <w:trPr>
          <w:jc w:val="center"/>
        </w:trPr>
        <w:tc>
          <w:tcPr>
            <w:tcW w:w="2967" w:type="dxa"/>
          </w:tcPr>
          <w:p w14:paraId="2575B467" w14:textId="77777777" w:rsidR="0046605E" w:rsidRDefault="006569B2">
            <w:proofErr w:type="spellStart"/>
            <w:r>
              <w:t>応募企業名</w:t>
            </w:r>
            <w:proofErr w:type="spellEnd"/>
          </w:p>
        </w:tc>
        <w:tc>
          <w:tcPr>
            <w:tcW w:w="5653" w:type="dxa"/>
          </w:tcPr>
          <w:p w14:paraId="258A2C26" w14:textId="5D512483" w:rsidR="0046605E" w:rsidRDefault="0046605E"/>
        </w:tc>
      </w:tr>
      <w:tr w:rsidR="006E78B2" w14:paraId="31B2EFDC" w14:textId="77777777" w:rsidTr="00157C3E">
        <w:trPr>
          <w:jc w:val="center"/>
        </w:trPr>
        <w:tc>
          <w:tcPr>
            <w:tcW w:w="2967" w:type="dxa"/>
          </w:tcPr>
          <w:p w14:paraId="7BAE5CAC" w14:textId="4F25287A" w:rsidR="006E78B2" w:rsidRDefault="00355118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法人番号</w:t>
            </w:r>
          </w:p>
        </w:tc>
        <w:tc>
          <w:tcPr>
            <w:tcW w:w="5653" w:type="dxa"/>
          </w:tcPr>
          <w:p w14:paraId="6B2626FF" w14:textId="77777777" w:rsidR="006E78B2" w:rsidRDefault="006E78B2">
            <w:pPr>
              <w:rPr>
                <w:lang w:eastAsia="ja-JP"/>
              </w:rPr>
            </w:pPr>
          </w:p>
        </w:tc>
      </w:tr>
      <w:tr w:rsidR="00355118" w14:paraId="1F50ECEF" w14:textId="77777777" w:rsidTr="00157C3E">
        <w:trPr>
          <w:jc w:val="center"/>
        </w:trPr>
        <w:tc>
          <w:tcPr>
            <w:tcW w:w="2967" w:type="dxa"/>
          </w:tcPr>
          <w:p w14:paraId="494ECE7F" w14:textId="4D2FAC51" w:rsidR="00355118" w:rsidRDefault="00355118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従業員数</w:t>
            </w:r>
          </w:p>
        </w:tc>
        <w:tc>
          <w:tcPr>
            <w:tcW w:w="5653" w:type="dxa"/>
          </w:tcPr>
          <w:p w14:paraId="6F54B281" w14:textId="77777777" w:rsidR="00355118" w:rsidRDefault="00355118">
            <w:pPr>
              <w:rPr>
                <w:lang w:eastAsia="ja-JP"/>
              </w:rPr>
            </w:pPr>
          </w:p>
        </w:tc>
      </w:tr>
      <w:tr w:rsidR="00355118" w14:paraId="1B2C2BC1" w14:textId="77777777" w:rsidTr="00157C3E">
        <w:trPr>
          <w:jc w:val="center"/>
        </w:trPr>
        <w:tc>
          <w:tcPr>
            <w:tcW w:w="2967" w:type="dxa"/>
          </w:tcPr>
          <w:p w14:paraId="112D17C2" w14:textId="78A7977A" w:rsidR="00355118" w:rsidRDefault="00355118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資本金</w:t>
            </w:r>
          </w:p>
        </w:tc>
        <w:tc>
          <w:tcPr>
            <w:tcW w:w="5653" w:type="dxa"/>
          </w:tcPr>
          <w:p w14:paraId="09F51B7C" w14:textId="77777777" w:rsidR="00355118" w:rsidRDefault="00355118">
            <w:pPr>
              <w:rPr>
                <w:lang w:eastAsia="ja-JP"/>
              </w:rPr>
            </w:pPr>
          </w:p>
        </w:tc>
      </w:tr>
      <w:tr w:rsidR="00355118" w14:paraId="4562B4E0" w14:textId="77777777" w:rsidTr="00157C3E">
        <w:trPr>
          <w:jc w:val="center"/>
        </w:trPr>
        <w:tc>
          <w:tcPr>
            <w:tcW w:w="2967" w:type="dxa"/>
          </w:tcPr>
          <w:p w14:paraId="7658F7F6" w14:textId="6EE306C1" w:rsidR="00355118" w:rsidRDefault="00355118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代表者名および略歴</w:t>
            </w:r>
          </w:p>
        </w:tc>
        <w:tc>
          <w:tcPr>
            <w:tcW w:w="5653" w:type="dxa"/>
          </w:tcPr>
          <w:p w14:paraId="4E2D92B9" w14:textId="77777777" w:rsidR="00355118" w:rsidRDefault="00355118">
            <w:pPr>
              <w:rPr>
                <w:lang w:eastAsia="ja-JP"/>
              </w:rPr>
            </w:pPr>
          </w:p>
        </w:tc>
      </w:tr>
      <w:tr w:rsidR="00355118" w14:paraId="2C71BAB8" w14:textId="77777777" w:rsidTr="00157C3E">
        <w:trPr>
          <w:jc w:val="center"/>
        </w:trPr>
        <w:tc>
          <w:tcPr>
            <w:tcW w:w="2967" w:type="dxa"/>
          </w:tcPr>
          <w:p w14:paraId="557B4D63" w14:textId="2C93521B" w:rsidR="00355118" w:rsidRDefault="00355118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5653" w:type="dxa"/>
          </w:tcPr>
          <w:p w14:paraId="7654C0B4" w14:textId="77777777" w:rsidR="00355118" w:rsidRDefault="00355118">
            <w:pPr>
              <w:rPr>
                <w:lang w:eastAsia="ja-JP"/>
              </w:rPr>
            </w:pPr>
          </w:p>
        </w:tc>
      </w:tr>
      <w:tr w:rsidR="00355118" w14:paraId="0F800110" w14:textId="77777777" w:rsidTr="00157C3E">
        <w:trPr>
          <w:jc w:val="center"/>
        </w:trPr>
        <w:tc>
          <w:tcPr>
            <w:tcW w:w="2967" w:type="dxa"/>
          </w:tcPr>
          <w:p w14:paraId="33B22265" w14:textId="5DC299CF" w:rsidR="00355118" w:rsidRDefault="00355118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設立年月日</w:t>
            </w:r>
          </w:p>
        </w:tc>
        <w:tc>
          <w:tcPr>
            <w:tcW w:w="5653" w:type="dxa"/>
          </w:tcPr>
          <w:p w14:paraId="53DE3ABB" w14:textId="77777777" w:rsidR="00355118" w:rsidRDefault="00355118">
            <w:pPr>
              <w:rPr>
                <w:lang w:eastAsia="ja-JP"/>
              </w:rPr>
            </w:pPr>
          </w:p>
        </w:tc>
      </w:tr>
      <w:tr w:rsidR="00355118" w14:paraId="55D6C066" w14:textId="77777777" w:rsidTr="00157C3E">
        <w:trPr>
          <w:jc w:val="center"/>
        </w:trPr>
        <w:tc>
          <w:tcPr>
            <w:tcW w:w="2967" w:type="dxa"/>
          </w:tcPr>
          <w:p w14:paraId="3A4F6B4E" w14:textId="4D83DB90" w:rsidR="00355118" w:rsidRDefault="00883290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上場有無、資金調達状況、主な出資者</w:t>
            </w:r>
          </w:p>
        </w:tc>
        <w:tc>
          <w:tcPr>
            <w:tcW w:w="5653" w:type="dxa"/>
          </w:tcPr>
          <w:p w14:paraId="13D46296" w14:textId="77777777" w:rsidR="00355118" w:rsidRDefault="00355118">
            <w:pPr>
              <w:rPr>
                <w:lang w:eastAsia="ja-JP"/>
              </w:rPr>
            </w:pPr>
          </w:p>
        </w:tc>
      </w:tr>
      <w:tr w:rsidR="00355118" w14:paraId="6244D032" w14:textId="77777777" w:rsidTr="00157C3E">
        <w:trPr>
          <w:jc w:val="center"/>
        </w:trPr>
        <w:tc>
          <w:tcPr>
            <w:tcW w:w="2967" w:type="dxa"/>
          </w:tcPr>
          <w:p w14:paraId="73E53EF6" w14:textId="16446613" w:rsidR="00355118" w:rsidRDefault="00883290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売上規模</w:t>
            </w:r>
          </w:p>
        </w:tc>
        <w:tc>
          <w:tcPr>
            <w:tcW w:w="5653" w:type="dxa"/>
          </w:tcPr>
          <w:p w14:paraId="3CAD5FE6" w14:textId="77777777" w:rsidR="00355118" w:rsidRDefault="00355118">
            <w:pPr>
              <w:rPr>
                <w:lang w:eastAsia="ja-JP"/>
              </w:rPr>
            </w:pPr>
          </w:p>
        </w:tc>
      </w:tr>
      <w:tr w:rsidR="00355118" w14:paraId="0E561FC0" w14:textId="77777777" w:rsidTr="00157C3E">
        <w:trPr>
          <w:jc w:val="center"/>
        </w:trPr>
        <w:tc>
          <w:tcPr>
            <w:tcW w:w="2967" w:type="dxa"/>
          </w:tcPr>
          <w:p w14:paraId="1A01BE38" w14:textId="22897178" w:rsidR="00355118" w:rsidRDefault="00883290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会社ホームページ</w:t>
            </w:r>
          </w:p>
        </w:tc>
        <w:tc>
          <w:tcPr>
            <w:tcW w:w="5653" w:type="dxa"/>
          </w:tcPr>
          <w:p w14:paraId="4FEB3B7E" w14:textId="77777777" w:rsidR="00355118" w:rsidRDefault="00355118">
            <w:pPr>
              <w:rPr>
                <w:lang w:eastAsia="ja-JP"/>
              </w:rPr>
            </w:pPr>
          </w:p>
        </w:tc>
      </w:tr>
      <w:tr w:rsidR="00216A46" w14:paraId="0DAEFBBC" w14:textId="77777777" w:rsidTr="00157C3E">
        <w:trPr>
          <w:jc w:val="center"/>
        </w:trPr>
        <w:tc>
          <w:tcPr>
            <w:tcW w:w="2967" w:type="dxa"/>
          </w:tcPr>
          <w:p w14:paraId="7F830269" w14:textId="5792876C" w:rsidR="00216A46" w:rsidRDefault="00216A4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南部アフリカ地域における活動実績</w:t>
            </w:r>
            <w:r w:rsidR="00883290">
              <w:rPr>
                <w:rFonts w:hint="eastAsia"/>
                <w:lang w:eastAsia="ja-JP"/>
              </w:rPr>
              <w:t>（</w:t>
            </w:r>
            <w:r w:rsidR="00FB0333">
              <w:rPr>
                <w:rFonts w:hint="eastAsia"/>
                <w:lang w:eastAsia="ja-JP"/>
              </w:rPr>
              <w:t>過去</w:t>
            </w:r>
            <w:r w:rsidR="00883290">
              <w:rPr>
                <w:rFonts w:hint="eastAsia"/>
                <w:lang w:eastAsia="ja-JP"/>
              </w:rPr>
              <w:t>JICA</w:t>
            </w:r>
            <w:r w:rsidR="00FB0333">
              <w:rPr>
                <w:rFonts w:hint="eastAsia"/>
                <w:lang w:eastAsia="ja-JP"/>
              </w:rPr>
              <w:t>との接点を含む</w:t>
            </w:r>
            <w:r w:rsidR="00883290">
              <w:rPr>
                <w:rFonts w:hint="eastAsia"/>
                <w:lang w:eastAsia="ja-JP"/>
              </w:rPr>
              <w:t>）</w:t>
            </w:r>
          </w:p>
        </w:tc>
        <w:tc>
          <w:tcPr>
            <w:tcW w:w="5653" w:type="dxa"/>
          </w:tcPr>
          <w:p w14:paraId="60007C57" w14:textId="77777777" w:rsidR="00216A46" w:rsidRDefault="00216A46">
            <w:pPr>
              <w:rPr>
                <w:lang w:eastAsia="ja-JP"/>
              </w:rPr>
            </w:pPr>
          </w:p>
        </w:tc>
      </w:tr>
    </w:tbl>
    <w:p w14:paraId="54FFD6FA" w14:textId="77777777" w:rsidR="00157C3E" w:rsidRPr="00157C3E" w:rsidRDefault="00157C3E" w:rsidP="00157C3E">
      <w:pPr>
        <w:rPr>
          <w:rFonts w:hint="eastAsia"/>
          <w:lang w:eastAsia="ja-JP"/>
        </w:rPr>
      </w:pPr>
    </w:p>
    <w:p w14:paraId="380F52B5" w14:textId="77777777" w:rsidR="00157C3E" w:rsidRDefault="00157C3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</w:pPr>
      <w:r>
        <w:rPr>
          <w:lang w:eastAsia="ja-JP"/>
        </w:rPr>
        <w:br w:type="page"/>
      </w:r>
    </w:p>
    <w:p w14:paraId="0D3B4605" w14:textId="6ADB1435" w:rsidR="00157C3E" w:rsidRDefault="00157C3E" w:rsidP="00157C3E">
      <w:pPr>
        <w:pStyle w:val="Heading1"/>
        <w:rPr>
          <w:rFonts w:hint="eastAsia"/>
          <w:lang w:eastAsia="ja-JP"/>
        </w:rPr>
      </w:pPr>
      <w:r>
        <w:rPr>
          <w:rFonts w:hint="eastAsia"/>
          <w:lang w:eastAsia="ja-JP"/>
        </w:rPr>
        <w:lastRenderedPageBreak/>
        <w:t>プロポーザル</w:t>
      </w:r>
      <w:r w:rsidR="002A6097">
        <w:rPr>
          <w:rFonts w:hint="eastAsia"/>
          <w:lang w:eastAsia="ja-JP"/>
        </w:rPr>
        <w:t>（</w:t>
      </w:r>
      <w:r w:rsidR="006569B2">
        <w:rPr>
          <w:rFonts w:hint="eastAsia"/>
          <w:lang w:eastAsia="ja-JP"/>
        </w:rPr>
        <w:t>様式は自由ですが、</w:t>
      </w:r>
      <w:r w:rsidR="00410A94">
        <w:rPr>
          <w:rFonts w:hint="eastAsia"/>
          <w:lang w:eastAsia="ja-JP"/>
        </w:rPr>
        <w:t>応募内容において指定した項目を網羅するようにしてください。</w:t>
      </w:r>
      <w:r w:rsidR="002A6097" w:rsidRPr="002A6097">
        <w:rPr>
          <w:lang w:eastAsia="ja-JP"/>
        </w:rPr>
        <w:t>写真や図解</w:t>
      </w:r>
      <w:r w:rsidR="00410A94">
        <w:rPr>
          <w:rFonts w:hint="eastAsia"/>
          <w:lang w:eastAsia="ja-JP"/>
        </w:rPr>
        <w:t>等をなるべく記載</w:t>
      </w:r>
      <w:r w:rsidR="006569B2">
        <w:rPr>
          <w:rFonts w:hint="eastAsia"/>
          <w:lang w:eastAsia="ja-JP"/>
        </w:rPr>
        <w:t>ください。</w:t>
      </w:r>
      <w:r w:rsidR="002A6097">
        <w:rPr>
          <w:rFonts w:hint="eastAsia"/>
          <w:lang w:eastAsia="ja-JP"/>
        </w:rPr>
        <w:t>）</w:t>
      </w:r>
    </w:p>
    <w:p w14:paraId="4136E35F" w14:textId="6EFAE3E5" w:rsidR="00157C3E" w:rsidRDefault="00157C3E">
      <w:pPr>
        <w:rPr>
          <w:rFonts w:asciiTheme="majorHAnsi" w:eastAsiaTheme="majorEastAsia" w:hAnsiTheme="majorHAnsi" w:cstheme="majorBidi" w:hint="eastAsia"/>
          <w:b/>
          <w:bCs/>
          <w:color w:val="365F91" w:themeColor="accent1" w:themeShade="BF"/>
          <w:sz w:val="28"/>
          <w:szCs w:val="28"/>
          <w:lang w:eastAsia="ja-JP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  <w:br w:type="page"/>
      </w:r>
    </w:p>
    <w:p w14:paraId="5A3AC775" w14:textId="3EE4C338" w:rsidR="0046605E" w:rsidRDefault="006569B2">
      <w:pPr>
        <w:pStyle w:val="Heading1"/>
        <w:rPr>
          <w:lang w:eastAsia="ja-JP"/>
        </w:rPr>
      </w:pPr>
      <w:r>
        <w:rPr>
          <w:lang w:eastAsia="ja-JP"/>
        </w:rPr>
        <w:lastRenderedPageBreak/>
        <w:t>概算予算（</w:t>
      </w:r>
      <w:r w:rsidR="008E04F1">
        <w:rPr>
          <w:rFonts w:hint="eastAsia"/>
          <w:lang w:eastAsia="ja-JP"/>
        </w:rPr>
        <w:t>※</w:t>
      </w:r>
      <w:r>
        <w:rPr>
          <w:lang w:eastAsia="ja-JP"/>
        </w:rPr>
        <w:t>サンプル</w:t>
      </w:r>
      <w:r w:rsidR="008E04F1">
        <w:rPr>
          <w:rFonts w:hint="eastAsia"/>
          <w:lang w:eastAsia="ja-JP"/>
        </w:rPr>
        <w:t>のため、適宜</w:t>
      </w:r>
      <w:r w:rsidR="00336FFF">
        <w:rPr>
          <w:rFonts w:hint="eastAsia"/>
          <w:lang w:eastAsia="ja-JP"/>
        </w:rPr>
        <w:t>上書きください。</w:t>
      </w:r>
      <w:r>
        <w:rPr>
          <w:lang w:eastAsia="ja-JP"/>
        </w:rPr>
        <w:t>）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552"/>
        <w:gridCol w:w="4495"/>
      </w:tblGrid>
      <w:tr w:rsidR="0046605E" w14:paraId="77A92471" w14:textId="77777777" w:rsidTr="006569B2">
        <w:tc>
          <w:tcPr>
            <w:tcW w:w="1701" w:type="dxa"/>
            <w:shd w:val="clear" w:color="auto" w:fill="4BACC6" w:themeFill="accent5"/>
          </w:tcPr>
          <w:p w14:paraId="6EC6FF2C" w14:textId="77777777" w:rsidR="0046605E" w:rsidRPr="00FF3432" w:rsidRDefault="006569B2">
            <w:pPr>
              <w:rPr>
                <w:b/>
                <w:bCs/>
              </w:rPr>
            </w:pPr>
            <w:proofErr w:type="spellStart"/>
            <w:r w:rsidRPr="00FF3432">
              <w:rPr>
                <w:b/>
                <w:bCs/>
              </w:rPr>
              <w:t>費目</w:t>
            </w:r>
            <w:proofErr w:type="spellEnd"/>
          </w:p>
        </w:tc>
        <w:tc>
          <w:tcPr>
            <w:tcW w:w="2552" w:type="dxa"/>
            <w:shd w:val="clear" w:color="auto" w:fill="4BACC6" w:themeFill="accent5"/>
          </w:tcPr>
          <w:p w14:paraId="4BAD6AC4" w14:textId="77777777" w:rsidR="0046605E" w:rsidRPr="00FF3432" w:rsidRDefault="006569B2">
            <w:pPr>
              <w:rPr>
                <w:b/>
                <w:bCs/>
              </w:rPr>
            </w:pPr>
            <w:r w:rsidRPr="00FF3432">
              <w:rPr>
                <w:b/>
                <w:bCs/>
              </w:rPr>
              <w:t>金額（円）</w:t>
            </w:r>
          </w:p>
        </w:tc>
        <w:tc>
          <w:tcPr>
            <w:tcW w:w="4495" w:type="dxa"/>
            <w:shd w:val="clear" w:color="auto" w:fill="4BACC6" w:themeFill="accent5"/>
          </w:tcPr>
          <w:p w14:paraId="2E64FA9C" w14:textId="77777777" w:rsidR="0046605E" w:rsidRPr="00FF3432" w:rsidRDefault="006569B2">
            <w:pPr>
              <w:rPr>
                <w:b/>
                <w:bCs/>
              </w:rPr>
            </w:pPr>
            <w:r w:rsidRPr="00FF3432">
              <w:rPr>
                <w:b/>
                <w:bCs/>
              </w:rPr>
              <w:t>内容</w:t>
            </w:r>
          </w:p>
        </w:tc>
      </w:tr>
      <w:tr w:rsidR="0046605E" w14:paraId="7C0AB2E0" w14:textId="77777777" w:rsidTr="006569B2">
        <w:tc>
          <w:tcPr>
            <w:tcW w:w="1701" w:type="dxa"/>
          </w:tcPr>
          <w:p w14:paraId="695B0A78" w14:textId="77777777" w:rsidR="0046605E" w:rsidRDefault="006569B2">
            <w:r>
              <w:t>渡航費</w:t>
            </w:r>
          </w:p>
        </w:tc>
        <w:tc>
          <w:tcPr>
            <w:tcW w:w="2552" w:type="dxa"/>
          </w:tcPr>
          <w:p w14:paraId="669154AA" w14:textId="77777777" w:rsidR="0046605E" w:rsidRDefault="006569B2">
            <w:r>
              <w:t>1,500,000</w:t>
            </w:r>
          </w:p>
        </w:tc>
        <w:tc>
          <w:tcPr>
            <w:tcW w:w="4495" w:type="dxa"/>
          </w:tcPr>
          <w:p w14:paraId="0C1C14A5" w14:textId="77777777" w:rsidR="0046605E" w:rsidRDefault="006569B2">
            <w:r>
              <w:t>現地渡航・宿泊</w:t>
            </w:r>
          </w:p>
        </w:tc>
      </w:tr>
      <w:tr w:rsidR="0046605E" w14:paraId="7E504B96" w14:textId="77777777" w:rsidTr="006569B2">
        <w:tc>
          <w:tcPr>
            <w:tcW w:w="1701" w:type="dxa"/>
          </w:tcPr>
          <w:p w14:paraId="595862D8" w14:textId="77777777" w:rsidR="0046605E" w:rsidRDefault="006569B2">
            <w:r>
              <w:t>現地調査</w:t>
            </w:r>
          </w:p>
        </w:tc>
        <w:tc>
          <w:tcPr>
            <w:tcW w:w="2552" w:type="dxa"/>
          </w:tcPr>
          <w:p w14:paraId="60650AFE" w14:textId="77777777" w:rsidR="0046605E" w:rsidRDefault="006569B2">
            <w:r>
              <w:t>1,200,000</w:t>
            </w:r>
          </w:p>
        </w:tc>
        <w:tc>
          <w:tcPr>
            <w:tcW w:w="4495" w:type="dxa"/>
          </w:tcPr>
          <w:p w14:paraId="70B7B8D4" w14:textId="77777777" w:rsidR="0046605E" w:rsidRDefault="006569B2">
            <w:r>
              <w:t>調査員傭上</w:t>
            </w:r>
          </w:p>
        </w:tc>
      </w:tr>
      <w:tr w:rsidR="0046605E" w14:paraId="58EEF3A4" w14:textId="77777777" w:rsidTr="006569B2">
        <w:tc>
          <w:tcPr>
            <w:tcW w:w="1701" w:type="dxa"/>
          </w:tcPr>
          <w:p w14:paraId="7A27A619" w14:textId="77777777" w:rsidR="0046605E" w:rsidRDefault="006569B2">
            <w:r>
              <w:t>再委託費</w:t>
            </w:r>
          </w:p>
        </w:tc>
        <w:tc>
          <w:tcPr>
            <w:tcW w:w="2552" w:type="dxa"/>
          </w:tcPr>
          <w:p w14:paraId="4F5C6FB8" w14:textId="77777777" w:rsidR="0046605E" w:rsidRDefault="006569B2">
            <w:r>
              <w:t>1,000,000</w:t>
            </w:r>
          </w:p>
        </w:tc>
        <w:tc>
          <w:tcPr>
            <w:tcW w:w="4495" w:type="dxa"/>
          </w:tcPr>
          <w:p w14:paraId="64BC4F53" w14:textId="77777777" w:rsidR="0046605E" w:rsidRDefault="006569B2">
            <w:r>
              <w:t>現地パートナー</w:t>
            </w:r>
          </w:p>
        </w:tc>
      </w:tr>
      <w:tr w:rsidR="0046605E" w14:paraId="37A6879E" w14:textId="77777777" w:rsidTr="006569B2">
        <w:tc>
          <w:tcPr>
            <w:tcW w:w="1701" w:type="dxa"/>
          </w:tcPr>
          <w:p w14:paraId="320E657B" w14:textId="77777777" w:rsidR="0046605E" w:rsidRDefault="006569B2">
            <w:r>
              <w:t>システム改修</w:t>
            </w:r>
          </w:p>
        </w:tc>
        <w:tc>
          <w:tcPr>
            <w:tcW w:w="2552" w:type="dxa"/>
          </w:tcPr>
          <w:p w14:paraId="4FE8A0A5" w14:textId="77777777" w:rsidR="0046605E" w:rsidRDefault="006569B2">
            <w:r>
              <w:t>800,000</w:t>
            </w:r>
          </w:p>
        </w:tc>
        <w:tc>
          <w:tcPr>
            <w:tcW w:w="4495" w:type="dxa"/>
          </w:tcPr>
          <w:p w14:paraId="67D5C2E4" w14:textId="77777777" w:rsidR="0046605E" w:rsidRDefault="006569B2">
            <w:r>
              <w:t>アプリ改修</w:t>
            </w:r>
          </w:p>
        </w:tc>
      </w:tr>
      <w:tr w:rsidR="0046605E" w14:paraId="361942A7" w14:textId="77777777" w:rsidTr="006569B2">
        <w:tc>
          <w:tcPr>
            <w:tcW w:w="1701" w:type="dxa"/>
          </w:tcPr>
          <w:p w14:paraId="65040E83" w14:textId="77777777" w:rsidR="0046605E" w:rsidRDefault="006569B2">
            <w:r>
              <w:t>その他</w:t>
            </w:r>
          </w:p>
        </w:tc>
        <w:tc>
          <w:tcPr>
            <w:tcW w:w="2552" w:type="dxa"/>
          </w:tcPr>
          <w:p w14:paraId="7B13F218" w14:textId="77777777" w:rsidR="0046605E" w:rsidRDefault="006569B2">
            <w:r>
              <w:t>300,000</w:t>
            </w:r>
          </w:p>
        </w:tc>
        <w:tc>
          <w:tcPr>
            <w:tcW w:w="4495" w:type="dxa"/>
          </w:tcPr>
          <w:p w14:paraId="102F6EB3" w14:textId="77777777" w:rsidR="0046605E" w:rsidRDefault="006569B2">
            <w:r>
              <w:t>通信費等</w:t>
            </w:r>
          </w:p>
        </w:tc>
      </w:tr>
    </w:tbl>
    <w:p w14:paraId="17F05253" w14:textId="77777777" w:rsidR="00FA78ED" w:rsidRDefault="00FA78ED"/>
    <w:sectPr w:rsidR="00FA78ED" w:rsidSect="00157C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638A" w14:textId="77777777" w:rsidR="00BE6A50" w:rsidRDefault="00BE6A50" w:rsidP="00882163">
      <w:pPr>
        <w:spacing w:after="0" w:line="240" w:lineRule="auto"/>
      </w:pPr>
      <w:r>
        <w:separator/>
      </w:r>
    </w:p>
  </w:endnote>
  <w:endnote w:type="continuationSeparator" w:id="0">
    <w:p w14:paraId="1A0E2D73" w14:textId="77777777" w:rsidR="00BE6A50" w:rsidRDefault="00BE6A50" w:rsidP="0088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3DFE" w14:textId="77777777" w:rsidR="00BE6A50" w:rsidRDefault="00BE6A50" w:rsidP="00882163">
      <w:pPr>
        <w:spacing w:after="0" w:line="240" w:lineRule="auto"/>
      </w:pPr>
      <w:r>
        <w:separator/>
      </w:r>
    </w:p>
  </w:footnote>
  <w:footnote w:type="continuationSeparator" w:id="0">
    <w:p w14:paraId="49BBA562" w14:textId="77777777" w:rsidR="00BE6A50" w:rsidRDefault="00BE6A50" w:rsidP="00882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5A6EA5"/>
    <w:multiLevelType w:val="hybridMultilevel"/>
    <w:tmpl w:val="9D869862"/>
    <w:lvl w:ilvl="0" w:tplc="F0DE3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8B6084A"/>
    <w:multiLevelType w:val="hybridMultilevel"/>
    <w:tmpl w:val="38F44A3C"/>
    <w:lvl w:ilvl="0" w:tplc="2940F8E2">
      <w:start w:val="1"/>
      <w:numFmt w:val="bullet"/>
      <w:lvlText w:val="・"/>
      <w:lvlJc w:val="left"/>
      <w:pPr>
        <w:ind w:left="2330" w:hanging="440"/>
      </w:pPr>
      <w:rPr>
        <w:rFonts w:ascii="ＭＳ ゴシック" w:hAnsi="ＭＳ ゴシック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50" w:hanging="440"/>
      </w:pPr>
      <w:rPr>
        <w:rFonts w:ascii="Wingdings" w:hAnsi="Wingdings" w:hint="default"/>
      </w:rPr>
    </w:lvl>
  </w:abstractNum>
  <w:num w:numId="1" w16cid:durableId="965155983">
    <w:abstractNumId w:val="8"/>
  </w:num>
  <w:num w:numId="2" w16cid:durableId="71004628">
    <w:abstractNumId w:val="6"/>
  </w:num>
  <w:num w:numId="3" w16cid:durableId="724909357">
    <w:abstractNumId w:val="5"/>
  </w:num>
  <w:num w:numId="4" w16cid:durableId="166596719">
    <w:abstractNumId w:val="4"/>
  </w:num>
  <w:num w:numId="5" w16cid:durableId="373039620">
    <w:abstractNumId w:val="7"/>
  </w:num>
  <w:num w:numId="6" w16cid:durableId="1872373771">
    <w:abstractNumId w:val="3"/>
  </w:num>
  <w:num w:numId="7" w16cid:durableId="1979677353">
    <w:abstractNumId w:val="2"/>
  </w:num>
  <w:num w:numId="8" w16cid:durableId="1325160983">
    <w:abstractNumId w:val="1"/>
  </w:num>
  <w:num w:numId="9" w16cid:durableId="936795394">
    <w:abstractNumId w:val="0"/>
  </w:num>
  <w:num w:numId="10" w16cid:durableId="1710033522">
    <w:abstractNumId w:val="9"/>
  </w:num>
  <w:num w:numId="11" w16cid:durableId="971641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599A"/>
    <w:rsid w:val="000B2AC3"/>
    <w:rsid w:val="001473FA"/>
    <w:rsid w:val="0015074B"/>
    <w:rsid w:val="00157C3E"/>
    <w:rsid w:val="00182A54"/>
    <w:rsid w:val="00186D6E"/>
    <w:rsid w:val="001B2773"/>
    <w:rsid w:val="001D27DC"/>
    <w:rsid w:val="00216A46"/>
    <w:rsid w:val="0029639D"/>
    <w:rsid w:val="002A6097"/>
    <w:rsid w:val="002C142A"/>
    <w:rsid w:val="002F3809"/>
    <w:rsid w:val="00326F90"/>
    <w:rsid w:val="00336FFF"/>
    <w:rsid w:val="00355118"/>
    <w:rsid w:val="003F4ACC"/>
    <w:rsid w:val="00410A94"/>
    <w:rsid w:val="0041380B"/>
    <w:rsid w:val="0046605E"/>
    <w:rsid w:val="004D3DCC"/>
    <w:rsid w:val="004E6CBF"/>
    <w:rsid w:val="005143FF"/>
    <w:rsid w:val="00524061"/>
    <w:rsid w:val="005A2BAA"/>
    <w:rsid w:val="00624637"/>
    <w:rsid w:val="006569B2"/>
    <w:rsid w:val="006949C1"/>
    <w:rsid w:val="006A1643"/>
    <w:rsid w:val="006B5122"/>
    <w:rsid w:val="006E78B2"/>
    <w:rsid w:val="00726B69"/>
    <w:rsid w:val="00730BD5"/>
    <w:rsid w:val="007C009D"/>
    <w:rsid w:val="008646BD"/>
    <w:rsid w:val="00882163"/>
    <w:rsid w:val="00883290"/>
    <w:rsid w:val="00883665"/>
    <w:rsid w:val="008E04F1"/>
    <w:rsid w:val="009378B1"/>
    <w:rsid w:val="00953A36"/>
    <w:rsid w:val="00964966"/>
    <w:rsid w:val="009955C8"/>
    <w:rsid w:val="009A43B6"/>
    <w:rsid w:val="00A20EE6"/>
    <w:rsid w:val="00A52C79"/>
    <w:rsid w:val="00A70217"/>
    <w:rsid w:val="00AA1D8D"/>
    <w:rsid w:val="00AA1FE2"/>
    <w:rsid w:val="00B030C1"/>
    <w:rsid w:val="00B47730"/>
    <w:rsid w:val="00BE6A50"/>
    <w:rsid w:val="00C8185F"/>
    <w:rsid w:val="00C855E5"/>
    <w:rsid w:val="00CB0664"/>
    <w:rsid w:val="00CC09A1"/>
    <w:rsid w:val="00CD6282"/>
    <w:rsid w:val="00DD55C2"/>
    <w:rsid w:val="00DE0964"/>
    <w:rsid w:val="00EE2EEF"/>
    <w:rsid w:val="00F02934"/>
    <w:rsid w:val="00F96AB4"/>
    <w:rsid w:val="00FA7853"/>
    <w:rsid w:val="00FA78ED"/>
    <w:rsid w:val="00FB0333"/>
    <w:rsid w:val="00FB793C"/>
    <w:rsid w:val="00FC693F"/>
    <w:rsid w:val="00FE6FA2"/>
    <w:rsid w:val="00FF3432"/>
    <w:rsid w:val="00FF3E7E"/>
    <w:rsid w:val="10C38109"/>
    <w:rsid w:val="49FB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00"/>
  <w15:docId w15:val="{FA18BF5B-5D8E-4121-A537-D5F45DCD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</Words>
  <Characters>334</Characters>
  <Application>Microsoft Office Word</Application>
  <DocSecurity>0</DocSecurity>
  <Lines>2</Lines>
  <Paragraphs>1</Paragraphs>
  <ScaleCrop>false</ScaleCrop>
  <Manager/>
  <Company/>
  <LinksUpToDate>false</LinksUpToDate>
  <CharactersWithSpaces>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Hashimoto, Dan[橋本 弾]</dc:creator>
  <cp:keywords/>
  <dc:description>generated by python-docx</dc:description>
  <cp:lastModifiedBy>Hashimoto, Dan[橋本 弾]</cp:lastModifiedBy>
  <cp:revision>14</cp:revision>
  <dcterms:created xsi:type="dcterms:W3CDTF">2026-07-14T05:02:00Z</dcterms:created>
  <dcterms:modified xsi:type="dcterms:W3CDTF">2026-07-15T11:54:00Z</dcterms:modified>
  <cp:category/>
</cp:coreProperties>
</file>